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keepLines/>
      </w:pPr>
      <w:r>
        <w:rPr>
          <w:color w:val="00787A"/>
        </w:rPr>
        <w:t>电话沟通话术</w:t>
      </w:r>
    </w:p>
    <w:p>
      <w:pPr>
        <w:keepLines/>
        <w:spacing w:after="240"/>
      </w:pPr>
      <w:r>
        <w:rPr>
          <w:color w:val="8A938F"/>
          <w:sz w:val="19"/>
        </w:rPr>
        <w:t>团队可直接照读、照做、照表登记</w:t>
      </w:r>
    </w:p>
    <w:p>
      <w:pPr>
        <w:pStyle w:val="Heading1"/>
        <w:keepNext/>
        <w:keepLines/>
      </w:pPr>
      <w:r>
        <w:rPr>
          <w:color w:val="00787A"/>
        </w:rPr>
        <w:t>一、电话目标与时长</w:t>
      </w:r>
    </w:p>
    <w:p>
      <w:pPr>
        <w:keepLines/>
      </w:pPr>
      <w:r>
        <w:t>首通建议 3—8 分钟，只完成：确认身份、核实需求、判断基础条件、约下一步。不是电话招商会，不在首通承诺后端合作结果。</w:t>
      </w:r>
    </w:p>
    <w:p>
      <w:pPr>
        <w:pStyle w:val="Heading1"/>
        <w:keepNext/>
        <w:keepLines/>
      </w:pPr>
      <w:r>
        <w:rPr>
          <w:color w:val="00787A"/>
        </w:rPr>
        <w:t>二、标准首通脚本</w:t>
      </w:r>
    </w:p>
    <w:p>
      <w:pPr>
        <w:pStyle w:val="Heading3"/>
        <w:keepNext/>
        <w:keepLines/>
      </w:pPr>
      <w:r>
        <w:rPr>
          <w:color w:val="00787A"/>
        </w:rPr>
        <w:t>1. 开场并征得许可</w:t>
      </w:r>
    </w:p>
    <w:p>
      <w:pPr>
        <w:spacing w:before="60" w:after="140" w:line="312" w:lineRule="auto"/>
        <w:ind w:left="312" w:right="170"/>
        <w:keepLines/>
        <w:shd w:fill="FFFFFF"/>
      </w:pPr>
      <w:r>
        <w:rPr>
          <w:color w:val="D04D14"/>
        </w:rPr>
        <w:t>你好，请问是×先生/×女士吗？我是徐州创业粉项目的小×。你刚才在××直播间咨询/购买了 AI 电商创业认知课。我现在用 3—5 分钟核对安排并了解一下你的需求，方便吗？</w:t>
      </w:r>
    </w:p>
    <w:p>
      <w:pPr>
        <w:keepLines/>
      </w:pPr>
      <w:r>
        <w:t>若不方便：</w:t>
      </w:r>
    </w:p>
    <w:p>
      <w:pPr>
        <w:spacing w:before="60" w:after="140" w:line="312" w:lineRule="auto"/>
        <w:ind w:left="312" w:right="170"/>
        <w:keepLines/>
        <w:shd w:fill="FFFFFF"/>
      </w:pPr>
      <w:r>
        <w:rPr>
          <w:color w:val="D04D14"/>
        </w:rPr>
        <w:t>好，那我不打扰。今天下午 3 点和晚上 7 点，哪个时间我再联系你更方便？</w:t>
      </w:r>
    </w:p>
    <w:p>
      <w:pPr>
        <w:pStyle w:val="Heading3"/>
        <w:keepNext/>
        <w:keepLines/>
      </w:pPr>
      <w:r>
        <w:rPr>
          <w:color w:val="00787A"/>
        </w:rPr>
        <w:t>2. 说明来意，降低防备</w:t>
      </w:r>
    </w:p>
    <w:p>
      <w:pPr>
        <w:spacing w:before="60" w:after="140" w:line="312" w:lineRule="auto"/>
        <w:ind w:left="312" w:right="170"/>
        <w:keepLines/>
        <w:shd w:fill="FFFFFF"/>
      </w:pPr>
      <w:r>
        <w:rPr>
          <w:color w:val="D04D14"/>
        </w:rPr>
        <w:t>我先说明一下，这通电话不是让你马上选高价项目。我们先判断你的目的和条件，再告诉你认知课重点听什么；如果不适合，我们也会直接说。</w:t>
      </w:r>
    </w:p>
    <w:p>
      <w:pPr>
        <w:pStyle w:val="Heading3"/>
        <w:keepNext/>
        <w:keepLines/>
      </w:pPr>
      <w:r>
        <w:rPr>
          <w:color w:val="00787A"/>
        </w:rPr>
        <w:t>3. 需求诊断五问</w:t>
      </w:r>
    </w:p>
    <w:p>
      <w:pPr>
        <w:keepLines/>
      </w:pPr>
      <w:r>
        <w:t>按交流情况选问，不机械审问。</w:t>
      </w:r>
    </w:p>
    <w:p>
      <w:pPr>
        <w:pStyle w:val="ListNumber"/>
        <w:keepLines/>
      </w:pPr>
      <w:r>
        <w:t>你现在是上班、经营实体店，还是已经在做电商？</w:t>
      </w:r>
    </w:p>
    <w:p>
      <w:pPr>
        <w:pStyle w:val="ListNumber"/>
        <w:keepLines/>
      </w:pPr>
      <w:r>
        <w:t>这次想了解创业，最想解决什么问题？</w:t>
      </w:r>
    </w:p>
    <w:p>
      <w:pPr>
        <w:pStyle w:val="ListNumber"/>
        <w:keepLines/>
      </w:pPr>
      <w:r>
        <w:t>你更想做副业补充收入，还是准备逐步转成主业？</w:t>
      </w:r>
    </w:p>
    <w:p>
      <w:pPr>
        <w:pStyle w:val="ListNumber"/>
        <w:keepLines/>
      </w:pPr>
      <w:r>
        <w:t>每周能稳定投入多少时间？家里是否支持？</w:t>
      </w:r>
    </w:p>
    <w:p>
      <w:pPr>
        <w:pStyle w:val="ListNumber"/>
        <w:keepLines/>
      </w:pPr>
      <w:r>
        <w:t>你目前最担心的是不会做、项目不真实、投入风险，还是后续没人带？</w:t>
      </w:r>
    </w:p>
    <w:p>
      <w:pPr>
        <w:pStyle w:val="Heading3"/>
        <w:keepNext/>
        <w:keepLines/>
      </w:pPr>
      <w:r>
        <w:rPr>
          <w:color w:val="00787A"/>
        </w:rPr>
        <w:t>4. 复述确认</w:t>
      </w:r>
    </w:p>
    <w:p>
      <w:pPr>
        <w:spacing w:before="60" w:after="140" w:line="312" w:lineRule="auto"/>
        <w:ind w:left="312" w:right="170"/>
        <w:keepLines/>
        <w:shd w:fill="FFFFFF"/>
      </w:pPr>
      <w:r>
        <w:rPr>
          <w:color w:val="D04D14"/>
        </w:rPr>
        <w:t>我确认一下：你现在是××，主要想解决××，每周能投入××时间，最担心××。我理解得对吗？</w:t>
      </w:r>
    </w:p>
    <w:p>
      <w:pPr>
        <w:pStyle w:val="Heading3"/>
        <w:keepNext/>
        <w:keepLines/>
      </w:pPr>
      <w:r>
        <w:rPr>
          <w:color w:val="00787A"/>
        </w:rPr>
        <w:t>5. 给出初步建议</w:t>
      </w:r>
    </w:p>
    <w:p>
      <w:pPr>
        <w:keepLines/>
      </w:pPr>
      <w:r>
        <w:t>低认知、先了解型</w:t>
      </w:r>
    </w:p>
    <w:p>
      <w:pPr>
        <w:spacing w:before="60" w:after="140" w:line="312" w:lineRule="auto"/>
        <w:ind w:left="312" w:right="170"/>
        <w:keepLines/>
        <w:shd w:fill="FFFFFF"/>
      </w:pPr>
      <w:r>
        <w:rPr>
          <w:color w:val="D04D14"/>
        </w:rPr>
        <w:t>你现在最适合的不是急着定项目，而是先把电商项目的货源、平台、成本和风险看懂。认知课里你重点听“项目怎么赚钱”和“什么人不适合”两部分。</w:t>
      </w:r>
    </w:p>
    <w:p>
      <w:pPr>
        <w:keepLines/>
      </w:pPr>
      <w:r>
        <w:t>有经营经验、找第二增长点型</w:t>
      </w:r>
    </w:p>
    <w:p>
      <w:pPr>
        <w:spacing w:before="60" w:after="140" w:line="312" w:lineRule="auto"/>
        <w:ind w:left="312" w:right="170"/>
        <w:keepLines/>
        <w:shd w:fill="FFFFFF"/>
      </w:pPr>
      <w:r>
        <w:rPr>
          <w:color w:val="D04D14"/>
        </w:rPr>
        <w:t>你有经营基础，后面判断重点不是“会不会销售”，而是项目供应链、平台规则、团队配置和真实利润。上完认知课后，可以再做一次针对你现有资源的项目匹配。</w:t>
      </w:r>
    </w:p>
    <w:p>
      <w:pPr>
        <w:keepLines/>
      </w:pPr>
      <w:r>
        <w:t>时间或投入条件不足型</w:t>
      </w:r>
    </w:p>
    <w:p>
      <w:pPr>
        <w:spacing w:before="60" w:after="140" w:line="312" w:lineRule="auto"/>
        <w:ind w:left="312" w:right="170"/>
        <w:keepLines/>
        <w:shd w:fill="FFFFFF"/>
      </w:pPr>
      <w:r>
        <w:rPr>
          <w:color w:val="D04D14"/>
        </w:rPr>
        <w:t>以你现在的时间/投入边界，不建议立刻进入重运营项目。先学习验证、把条件补齐更稳妥，别因为着急就借钱或贸然投入。</w:t>
      </w:r>
    </w:p>
    <w:p>
      <w:pPr>
        <w:pStyle w:val="Heading3"/>
        <w:keepNext/>
        <w:keepLines/>
      </w:pPr>
      <w:r>
        <w:rPr>
          <w:color w:val="00787A"/>
        </w:rPr>
        <w:t>6. 约定下一步</w:t>
      </w:r>
    </w:p>
    <w:p>
      <w:pPr>
        <w:spacing w:before="60" w:after="140" w:line="312" w:lineRule="auto"/>
        <w:ind w:left="312" w:right="170"/>
        <w:keepLines/>
        <w:shd w:fill="FFFFFF"/>
      </w:pPr>
      <w:r>
        <w:rPr>
          <w:color w:val="D04D14"/>
        </w:rPr>
        <w:t>我稍后加你微信，把课程安排和项目判断表发给你。你看完后，我们在×月×日×点再用 10 分钟把问题收口，可以吗？</w:t>
      </w:r>
    </w:p>
    <w:p>
      <w:pPr>
        <w:pStyle w:val="Heading1"/>
        <w:keepNext/>
        <w:keepLines/>
      </w:pPr>
      <w:r>
        <w:rPr>
          <w:color w:val="00787A"/>
        </w:rPr>
        <w:t>三、购买认知课客户的确认话术</w:t>
      </w:r>
    </w:p>
    <w:p>
      <w:pPr>
        <w:spacing w:before="60" w:after="140" w:line="312" w:lineRule="auto"/>
        <w:ind w:left="312" w:right="170"/>
        <w:keepLines/>
        <w:shd w:fill="FFFFFF"/>
      </w:pPr>
      <w:r>
        <w:rPr>
          <w:color w:val="D04D14"/>
        </w:rPr>
        <w:t>我帮你核对三项：购买账号/手机号后四位、选择的上课时间、接收资料的微信。费用、上课方式和退款以官方订单页及已批准规则为准；如果页面和口头说法不一致，你先不要继续付款，直接找我们核对。</w:t>
      </w:r>
    </w:p>
    <w:p>
      <w:pPr>
        <w:pStyle w:val="Heading1"/>
        <w:keepNext/>
        <w:keepLines/>
      </w:pPr>
      <w:r>
        <w:rPr>
          <w:color w:val="00787A"/>
        </w:rPr>
        <w:t>四、常见电话异议</w:t>
      </w:r>
    </w:p>
    <w:p>
      <w:pPr>
        <w:pStyle w:val="Heading3"/>
        <w:keepNext/>
        <w:keepLines/>
      </w:pPr>
      <w:r>
        <w:rPr>
          <w:color w:val="00787A"/>
        </w:rPr>
        <w:t>“你就直接说做什么、多少钱。”</w:t>
      </w:r>
    </w:p>
    <w:p>
      <w:pPr>
        <w:spacing w:before="60" w:after="140" w:line="312" w:lineRule="auto"/>
        <w:ind w:left="312" w:right="170"/>
        <w:keepLines/>
        <w:shd w:fill="FFFFFF"/>
      </w:pPr>
      <w:r>
        <w:rPr>
          <w:color w:val="D04D14"/>
        </w:rPr>
        <w:t>可以讲，但先讲项目名和价格对你没有判断价值。同一个项目，有人适合，有人不适合。我先用两个问题确定你的时间和经验，再告诉你该看哪一类，最多两分钟。</w:t>
      </w:r>
    </w:p>
    <w:p>
      <w:pPr>
        <w:pStyle w:val="Heading3"/>
        <w:keepNext/>
        <w:keepLines/>
      </w:pPr>
      <w:r>
        <w:rPr>
          <w:color w:val="00787A"/>
        </w:rPr>
        <w:t>“是不是加盟/招商？”</w:t>
      </w:r>
    </w:p>
    <w:p>
      <w:pPr>
        <w:spacing w:before="60" w:after="140" w:line="312" w:lineRule="auto"/>
        <w:ind w:left="312" w:right="170"/>
        <w:keepLines/>
        <w:shd w:fill="FFFFFF"/>
      </w:pPr>
      <w:r>
        <w:rPr>
          <w:color w:val="D04D14"/>
        </w:rPr>
        <w:t>前端是创业认知与适配筛选，后端可能有训练或项目合作，但不是每个人都会进入。任何正式合作都要单独讲清交付、费用、成本、分润、风险、合同和退出，不能用一通电话代替。</w:t>
      </w:r>
    </w:p>
    <w:p>
      <w:pPr>
        <w:pStyle w:val="Heading3"/>
        <w:keepNext/>
        <w:keepLines/>
      </w:pPr>
      <w:r>
        <w:rPr>
          <w:color w:val="00787A"/>
        </w:rPr>
        <w:t>“能保证赚钱吗？”</w:t>
      </w:r>
    </w:p>
    <w:p>
      <w:pPr>
        <w:spacing w:before="60" w:after="140" w:line="312" w:lineRule="auto"/>
        <w:ind w:left="312" w:right="170"/>
        <w:keepLines/>
        <w:shd w:fill="FFFFFF"/>
      </w:pPr>
      <w:r>
        <w:rPr>
          <w:color w:val="D04D14"/>
        </w:rPr>
        <w:t>不能保证，也不会用保本、固定收益或回本周期来促成决定。我们只能说明业务逻辑、成本公式、执行要求和真实案例，最终结果受多种条件影响。</w:t>
      </w:r>
    </w:p>
    <w:p>
      <w:pPr>
        <w:pStyle w:val="Heading3"/>
        <w:keepNext/>
        <w:keepLines/>
      </w:pPr>
      <w:r>
        <w:rPr>
          <w:color w:val="00787A"/>
        </w:rPr>
        <w:t>“为什么要加微信？”</w:t>
      </w:r>
    </w:p>
    <w:p>
      <w:pPr>
        <w:spacing w:before="60" w:after="140" w:line="312" w:lineRule="auto"/>
        <w:ind w:left="312" w:right="170"/>
        <w:keepLines/>
        <w:shd w:fill="FFFFFF"/>
      </w:pPr>
      <w:r>
        <w:rPr>
          <w:color w:val="D04D14"/>
        </w:rPr>
        <w:t>主要是发课程安排、判断表和后续提醒，避免电话里信息记不住。你不方便加也可以，我通过原平台回复，不影响你了解。</w:t>
      </w:r>
    </w:p>
    <w:p>
      <w:pPr>
        <w:pStyle w:val="Heading3"/>
        <w:keepNext/>
        <w:keepLines/>
      </w:pPr>
      <w:r>
        <w:rPr>
          <w:color w:val="00787A"/>
        </w:rPr>
        <w:t>“家里人不同意。”</w:t>
      </w:r>
    </w:p>
    <w:p>
      <w:pPr>
        <w:spacing w:before="60" w:after="140" w:line="312" w:lineRule="auto"/>
        <w:ind w:left="312" w:right="170"/>
        <w:keepLines/>
        <w:shd w:fill="FFFFFF"/>
      </w:pPr>
      <w:r>
        <w:rPr>
          <w:color w:val="D04D14"/>
        </w:rPr>
        <w:t>那就先不要做付款决定。可以先把课程和项目说明看完整，把投入、时间、风险列出来，再和家人一起判断。需要时我们可以安排一次共同答疑，但不会绕过家人催你决定。</w:t>
      </w:r>
    </w:p>
    <w:p>
      <w:pPr>
        <w:pStyle w:val="Heading3"/>
        <w:keepNext/>
        <w:keepLines/>
      </w:pPr>
      <w:r>
        <w:rPr>
          <w:color w:val="00787A"/>
        </w:rPr>
        <w:t>“我现在没时间。”</w:t>
      </w:r>
    </w:p>
    <w:p>
      <w:pPr>
        <w:spacing w:before="60" w:after="140" w:line="312" w:lineRule="auto"/>
        <w:ind w:left="312" w:right="170"/>
        <w:keepLines/>
        <w:shd w:fill="FFFFFF"/>
      </w:pPr>
      <w:r>
        <w:rPr>
          <w:color w:val="D04D14"/>
        </w:rPr>
        <w:t>明白。我只确认一个合适时间：今天晚些时候、明天上午，还是本周暂不联系？我按你的选择记录。</w:t>
      </w:r>
    </w:p>
    <w:p>
      <w:pPr>
        <w:pStyle w:val="Heading1"/>
        <w:keepNext/>
        <w:keepLines/>
      </w:pPr>
      <w:r>
        <w:rPr>
          <w:color w:val="00787A"/>
        </w:rPr>
        <w:t>五、未接通处理</w:t>
      </w:r>
    </w:p>
    <w:p>
      <w:pPr>
        <w:pStyle w:val="Heading3"/>
        <w:keepNext/>
        <w:keepLines/>
      </w:pPr>
      <w:r>
        <w:rPr>
          <w:color w:val="00787A"/>
        </w:rPr>
        <w:t>第一次未接通文字</w:t>
      </w:r>
    </w:p>
    <w:p>
      <w:pPr>
        <w:spacing w:before="60" w:after="140" w:line="312" w:lineRule="auto"/>
        <w:ind w:left="312" w:right="170"/>
        <w:keepLines/>
        <w:shd w:fill="FFFFFF"/>
      </w:pPr>
      <w:r>
        <w:rPr>
          <w:color w:val="D04D14"/>
        </w:rPr>
        <w:t>你好，我是徐州创业粉项目小×。刚才来电是为核对你在××直播间的咨询/课程安排，不是催你购买。你方便时回复“下午”或“晚上”，我按你合适的时间联系。</w:t>
      </w:r>
    </w:p>
    <w:p>
      <w:pPr>
        <w:pStyle w:val="Heading3"/>
        <w:keepNext/>
        <w:keepLines/>
      </w:pPr>
      <w:r>
        <w:rPr>
          <w:color w:val="00787A"/>
        </w:rPr>
        <w:t>第二次未接通</w:t>
      </w:r>
    </w:p>
    <w:p>
      <w:pPr>
        <w:spacing w:before="60" w:after="140" w:line="312" w:lineRule="auto"/>
        <w:ind w:left="312" w:right="170"/>
        <w:keepLines/>
        <w:shd w:fill="FFFFFF"/>
      </w:pPr>
      <w:r>
        <w:rPr>
          <w:color w:val="D04D14"/>
        </w:rPr>
        <w:t>今天再给你打过一次电话，没有接通。我先把你的线索标记为待联系。你需要继续了解时回复一个方便的时间；若暂时不考虑，回复“暂缓”即可，我不再打扰。</w:t>
      </w:r>
    </w:p>
    <w:p>
      <w:pPr>
        <w:pStyle w:val="Heading1"/>
        <w:keepNext/>
        <w:keepLines/>
      </w:pPr>
      <w:r>
        <w:rPr>
          <w:color w:val="00787A"/>
        </w:rPr>
        <w:t>六、通话记录模板</w:t>
      </w:r>
    </w:p>
    <w:p>
      <w:pPr>
        <w:spacing w:before="60" w:after="140" w:line="312" w:lineRule="auto"/>
        <w:ind w:left="312" w:right="170"/>
        <w:keepLines/>
        <w:shd w:fill="FFFFFF"/>
      </w:pPr>
      <w:r>
        <w:rPr>
          <w:color w:val="D04D14"/>
        </w:rPr>
        <w:t>客户：××｜来源：××｜当前职业：××｜创业目的：××｜可投入时间：××｜经验：××｜主要顾虑：××｜初步建议：××｜已发资料：××｜下一步：×月×日×点××｜负责人：××</w:t>
      </w:r>
    </w:p>
    <w:p>
      <w:r>
        <w:br w:type="page"/>
      </w:r>
    </w:p>
    <w:p>
      <w:pPr>
        <w:pStyle w:val="Heading1"/>
        <w:keepNext/>
      </w:pPr>
      <w:r>
        <w:t>七、推演补充话术</w:t>
      </w:r>
    </w:p>
    <w:p>
      <w:pPr>
        <w:pStyle w:val="Heading2"/>
        <w:keepNext/>
      </w:pPr>
      <w:r>
        <w:t>1. 隐私告知</w:t>
      </w:r>
    </w:p>
    <w:p>
      <w:pPr>
        <w:keepLines/>
      </w:pPr>
      <w:r>
        <w:t>接下来只问课程安排和适配判断需要的信息，你可以选择不回答。资料不会未经同意转给无关第三方；需要更正、删除或停止联系时，随时告诉我。</w:t>
      </w:r>
    </w:p>
    <w:p>
      <w:pPr>
        <w:pStyle w:val="Heading2"/>
        <w:keepNext/>
      </w:pPr>
      <w:r>
        <w:t>2. 先复述、不重复盘问</w:t>
      </w:r>
    </w:p>
    <w:p>
      <w:pPr>
        <w:keepLines/>
      </w:pPr>
      <w:r>
        <w:t>我看到记录里你目前是【职业】，主要想解决【问题】，能投入【时间】，最担心【顾虑】。这些我不重复问，只补一个缺失信息：【问题】。</w:t>
      </w:r>
    </w:p>
    <w:p>
      <w:pPr>
        <w:pStyle w:val="Heading2"/>
        <w:keepNext/>
      </w:pPr>
      <w:r>
        <w:t>3. 收益三情景测算</w:t>
      </w:r>
    </w:p>
    <w:p>
      <w:pPr>
        <w:keepLines/>
      </w:pPr>
      <w:r>
        <w:t>最低收益和回本时间不能承诺，但可以一起算三组情景：无成交、保守成交、目标成交。商品、物流、平台、投流、人工、退款和税费全部列入，最差情景也能承受再继续。</w:t>
      </w:r>
    </w:p>
    <w:p>
      <w:pPr>
        <w:keepLines/>
      </w:pPr>
      <w:r>
        <w:t>如果你必须得到收益保证才决定，这个项目不适合你，本次先不推进。</w:t>
      </w:r>
    </w:p>
    <w:p>
      <w:pPr>
        <w:pStyle w:val="Heading2"/>
        <w:keepNext/>
      </w:pPr>
      <w:r>
        <w:t>4. 当天20条客资的执行顺序</w:t>
      </w:r>
    </w:p>
    <w:p>
      <w:pPr>
        <w:pStyle w:val="ListNumber"/>
        <w:keepLines/>
      </w:pPr>
      <w:r>
        <w:t>先去重并确认负责人，再按进入时间首联；</w:t>
      </w:r>
    </w:p>
    <w:p>
      <w:pPr>
        <w:pStyle w:val="ListNumber"/>
        <w:keepLines/>
      </w:pPr>
      <w:r>
        <w:t>每通结束立即写下一步和具体时间，不允许集中到下班补记录；</w:t>
      </w:r>
    </w:p>
    <w:p>
      <w:pPr>
        <w:pStyle w:val="ListNumber"/>
        <w:keepLines/>
      </w:pPr>
      <w:r>
        <w:t>未接通按批准频次处理，不在私信、电话、微信同时追；</w:t>
      </w:r>
    </w:p>
    <w:p>
      <w:pPr>
        <w:pStyle w:val="ListNumber"/>
        <w:keepLines/>
      </w:pPr>
      <w:r>
        <w:t>主管下班前清点超时未处理、无下一步和已退订仍触达三类异常。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134" w:right="1134" w:bottom="1020" w:left="1247" w:header="454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Hiragino Sans GB" w:hAnsi="Hiragino Sans GB" w:eastAsia="Hiragino Sans GB"/>
        <w:color w:val="8C8C8C"/>
        <w:sz w:val="16"/>
      </w:rPr>
      <w:t>内部执行资料  |  不承诺收益，不夸大案例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Hiragino Sans GB" w:hAnsi="Hiragino Sans GB" w:eastAsia="Hiragino Sans GB"/>
        <w:color w:val="828282"/>
        <w:sz w:val="17"/>
      </w:rPr>
      <w:t>徐州创业粉项目  |  客资承接执行资料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324" w:lineRule="auto"/>
    </w:pPr>
    <w:rPr>
      <w:rFonts w:ascii="Hiragino Sans GB" w:hAnsi="Hiragino Sans GB" w:eastAsia="Hiragino Sans GB"/>
      <w:color w:val="22312E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00" w:after="100"/>
      <w:outlineLvl w:val="0"/>
    </w:pPr>
    <w:rPr>
      <w:rFonts w:asciiTheme="majorHAnsi" w:eastAsiaTheme="majorEastAsia" w:hAnsiTheme="majorHAnsi" w:cstheme="majorBidi" w:ascii="Hiragino Sans GB" w:hAnsi="Hiragino Sans GB" w:eastAsia="Hiragino Sans GB"/>
      <w:b/>
      <w:bCs/>
      <w:color w:val="00787A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100"/>
      <w:outlineLvl w:val="1"/>
    </w:pPr>
    <w:rPr>
      <w:rFonts w:asciiTheme="majorHAnsi" w:eastAsiaTheme="majorEastAsia" w:hAnsiTheme="majorHAnsi" w:cstheme="majorBidi" w:ascii="Hiragino Sans GB" w:hAnsi="Hiragino Sans GB" w:eastAsia="Hiragino Sans GB"/>
      <w:b/>
      <w:bCs/>
      <w:color w:val="00787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100"/>
      <w:outlineLvl w:val="2"/>
    </w:pPr>
    <w:rPr>
      <w:rFonts w:asciiTheme="majorHAnsi" w:eastAsiaTheme="majorEastAsia" w:hAnsiTheme="majorHAnsi" w:cstheme="majorBidi" w:ascii="Hiragino Sans GB" w:hAnsi="Hiragino Sans GB" w:eastAsia="Hiragino Sans GB"/>
      <w:b/>
      <w:bCs/>
      <w:color w:val="008B8C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8B8C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8B8C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8B8C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8B8C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8B8C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8B8C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008B8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008B8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008B8C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008B8C" w:themeColor="accent1"/>
      </w:pBdr>
      <w:spacing w:after="100" w:line="240" w:lineRule="auto" w:before="200"/>
      <w:contextualSpacing/>
    </w:pPr>
    <w:rPr>
      <w:rFonts w:asciiTheme="majorHAnsi" w:eastAsiaTheme="majorEastAsia" w:hAnsiTheme="majorHAnsi" w:cstheme="majorBidi" w:ascii="Hiragino Sans GB" w:hAnsi="Hiragino Sans GB" w:eastAsia="Hiragino Sans GB"/>
      <w:b/>
      <w:color w:val="00787A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00787A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D04D14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008B8C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22312E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22312E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008B8C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00787A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00787A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22312E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008B8C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22312E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008B8C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008B8C" w:themeColor="accent1"/>
      </w:pBdr>
      <w:spacing w:before="200" w:after="280"/>
      <w:ind w:left="936" w:right="936"/>
    </w:pPr>
    <w:rPr>
      <w:b/>
      <w:bCs/>
      <w:i/>
      <w:iCs/>
      <w:color w:val="008B8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008B8C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A938F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008B8C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E95D2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E95D2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22312E" w:themeColor="text1" w:themeShade="BF"/>
    </w:rPr>
    <w:tblPr>
      <w:tblStyleRowBandSize w:val="1"/>
      <w:tblStyleColBandSize w:val="1"/>
      <w:tblInd w:w="0" w:type="dxa"/>
      <w:tblBorders>
        <w:top w:val="single" w:sz="8" w:space="0" w:color="00787A" w:themeColor="text1"/>
        <w:bottom w:val="single" w:sz="8" w:space="0" w:color="00787A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87A" w:themeColor="text1"/>
          <w:left w:val="nil"/>
          <w:bottom w:val="single" w:sz="8" w:space="0" w:color="00787A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87A" w:themeColor="text1"/>
          <w:left w:val="nil"/>
          <w:bottom w:val="single" w:sz="8" w:space="0" w:color="00787A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08B8C" w:themeColor="accent1" w:themeShade="BF"/>
    </w:rPr>
    <w:tblPr>
      <w:tblStyleRowBandSize w:val="1"/>
      <w:tblStyleColBandSize w:val="1"/>
      <w:tblInd w:w="0" w:type="dxa"/>
      <w:tblBorders>
        <w:top w:val="single" w:sz="8" w:space="0" w:color="008B8C" w:themeColor="accent1"/>
        <w:bottom w:val="single" w:sz="8" w:space="0" w:color="008B8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1"/>
          <w:left w:val="nil"/>
          <w:bottom w:val="single" w:sz="8" w:space="0" w:color="008B8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1"/>
          <w:left w:val="nil"/>
          <w:bottom w:val="single" w:sz="8" w:space="0" w:color="008B8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E95D21" w:themeColor="accent2" w:themeShade="BF"/>
    </w:rPr>
    <w:tblPr>
      <w:tblStyleRowBandSize w:val="1"/>
      <w:tblStyleColBandSize w:val="1"/>
      <w:tblInd w:w="0" w:type="dxa"/>
      <w:tblBorders>
        <w:top w:val="single" w:sz="8" w:space="0" w:color="E95D21" w:themeColor="accent2"/>
        <w:bottom w:val="single" w:sz="8" w:space="0" w:color="E95D2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5D21" w:themeColor="accent2"/>
          <w:left w:val="nil"/>
          <w:bottom w:val="single" w:sz="8" w:space="0" w:color="E95D2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5D21" w:themeColor="accent2"/>
          <w:left w:val="nil"/>
          <w:bottom w:val="single" w:sz="8" w:space="0" w:color="E95D2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008B8C" w:themeColor="accent3" w:themeShade="BF"/>
    </w:rPr>
    <w:tblPr>
      <w:tblStyleRowBandSize w:val="1"/>
      <w:tblStyleColBandSize w:val="1"/>
      <w:tblInd w:w="0" w:type="dxa"/>
      <w:tblBorders>
        <w:top w:val="single" w:sz="8" w:space="0" w:color="008B8C" w:themeColor="accent3"/>
        <w:bottom w:val="single" w:sz="8" w:space="0" w:color="008B8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3"/>
          <w:left w:val="nil"/>
          <w:bottom w:val="single" w:sz="8" w:space="0" w:color="008B8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3"/>
          <w:left w:val="nil"/>
          <w:bottom w:val="single" w:sz="8" w:space="0" w:color="008B8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08B8C" w:themeColor="accent4" w:themeShade="BF"/>
    </w:rPr>
    <w:tblPr>
      <w:tblStyleRowBandSize w:val="1"/>
      <w:tblStyleColBandSize w:val="1"/>
      <w:tblInd w:w="0" w:type="dxa"/>
      <w:tblBorders>
        <w:top w:val="single" w:sz="8" w:space="0" w:color="008B8C" w:themeColor="accent4"/>
        <w:bottom w:val="single" w:sz="8" w:space="0" w:color="008B8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4"/>
          <w:left w:val="nil"/>
          <w:bottom w:val="single" w:sz="8" w:space="0" w:color="008B8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4"/>
          <w:left w:val="nil"/>
          <w:bottom w:val="single" w:sz="8" w:space="0" w:color="008B8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008B8C" w:themeColor="accent5" w:themeShade="BF"/>
    </w:rPr>
    <w:tblPr>
      <w:tblStyleRowBandSize w:val="1"/>
      <w:tblStyleColBandSize w:val="1"/>
      <w:tblInd w:w="0" w:type="dxa"/>
      <w:tblBorders>
        <w:top w:val="single" w:sz="8" w:space="0" w:color="008B8C" w:themeColor="accent5"/>
        <w:bottom w:val="single" w:sz="8" w:space="0" w:color="008B8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5"/>
          <w:left w:val="nil"/>
          <w:bottom w:val="single" w:sz="8" w:space="0" w:color="008B8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5"/>
          <w:left w:val="nil"/>
          <w:bottom w:val="single" w:sz="8" w:space="0" w:color="008B8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95D21" w:themeColor="accent6" w:themeShade="BF"/>
    </w:rPr>
    <w:tblPr>
      <w:tblStyleRowBandSize w:val="1"/>
      <w:tblStyleColBandSize w:val="1"/>
      <w:tblInd w:w="0" w:type="dxa"/>
      <w:tblBorders>
        <w:top w:val="single" w:sz="8" w:space="0" w:color="E95D21" w:themeColor="accent6"/>
        <w:bottom w:val="single" w:sz="8" w:space="0" w:color="E95D21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5D21" w:themeColor="accent6"/>
          <w:left w:val="nil"/>
          <w:bottom w:val="single" w:sz="8" w:space="0" w:color="E95D2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5D21" w:themeColor="accent6"/>
          <w:left w:val="nil"/>
          <w:bottom w:val="single" w:sz="8" w:space="0" w:color="E95D2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787A" w:themeColor="text1"/>
        <w:left w:val="single" w:sz="8" w:space="0" w:color="00787A" w:themeColor="text1"/>
        <w:bottom w:val="single" w:sz="8" w:space="0" w:color="00787A" w:themeColor="text1"/>
        <w:right w:val="single" w:sz="8" w:space="0" w:color="00787A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87A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</w:tcBorders>
      </w:tcPr>
    </w:tblStylePr>
    <w:tblStylePr w:type="band1Horz">
      <w:tblPr/>
      <w:tcPr>
        <w:tcBorders>
          <w:top w:val="single" w:sz="8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1"/>
        <w:left w:val="single" w:sz="8" w:space="0" w:color="008B8C" w:themeColor="accent1"/>
        <w:bottom w:val="single" w:sz="8" w:space="0" w:color="008B8C" w:themeColor="accent1"/>
        <w:right w:val="single" w:sz="8" w:space="0" w:color="008B8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B8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</w:tcBorders>
      </w:tcPr>
    </w:tblStylePr>
    <w:tblStylePr w:type="band1Horz">
      <w:tblPr/>
      <w:tcPr>
        <w:tcBorders>
          <w:top w:val="single" w:sz="8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2"/>
        <w:left w:val="single" w:sz="8" w:space="0" w:color="E95D21" w:themeColor="accent2"/>
        <w:bottom w:val="single" w:sz="8" w:space="0" w:color="E95D21" w:themeColor="accent2"/>
        <w:right w:val="single" w:sz="8" w:space="0" w:color="E95D2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5D2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</w:tcBorders>
      </w:tcPr>
    </w:tblStylePr>
    <w:tblStylePr w:type="band1Horz">
      <w:tblPr/>
      <w:tcPr>
        <w:tcBorders>
          <w:top w:val="single" w:sz="8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3"/>
        <w:left w:val="single" w:sz="8" w:space="0" w:color="008B8C" w:themeColor="accent3"/>
        <w:bottom w:val="single" w:sz="8" w:space="0" w:color="008B8C" w:themeColor="accent3"/>
        <w:right w:val="single" w:sz="8" w:space="0" w:color="008B8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B8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</w:tcBorders>
      </w:tcPr>
    </w:tblStylePr>
    <w:tblStylePr w:type="band1Horz">
      <w:tblPr/>
      <w:tcPr>
        <w:tcBorders>
          <w:top w:val="single" w:sz="8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4"/>
        <w:left w:val="single" w:sz="8" w:space="0" w:color="008B8C" w:themeColor="accent4"/>
        <w:bottom w:val="single" w:sz="8" w:space="0" w:color="008B8C" w:themeColor="accent4"/>
        <w:right w:val="single" w:sz="8" w:space="0" w:color="008B8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B8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</w:tcBorders>
      </w:tcPr>
    </w:tblStylePr>
    <w:tblStylePr w:type="band1Horz">
      <w:tblPr/>
      <w:tcPr>
        <w:tcBorders>
          <w:top w:val="single" w:sz="8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5"/>
        <w:left w:val="single" w:sz="8" w:space="0" w:color="008B8C" w:themeColor="accent5"/>
        <w:bottom w:val="single" w:sz="8" w:space="0" w:color="008B8C" w:themeColor="accent5"/>
        <w:right w:val="single" w:sz="8" w:space="0" w:color="008B8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B8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</w:tcBorders>
      </w:tcPr>
    </w:tblStylePr>
    <w:tblStylePr w:type="band1Horz">
      <w:tblPr/>
      <w:tcPr>
        <w:tcBorders>
          <w:top w:val="single" w:sz="8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6"/>
        <w:left w:val="single" w:sz="8" w:space="0" w:color="E95D21" w:themeColor="accent6"/>
        <w:bottom w:val="single" w:sz="8" w:space="0" w:color="E95D21" w:themeColor="accent6"/>
        <w:right w:val="single" w:sz="8" w:space="0" w:color="E95D21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5D2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</w:tcBorders>
      </w:tcPr>
    </w:tblStylePr>
    <w:tblStylePr w:type="band1Horz">
      <w:tblPr/>
      <w:tcPr>
        <w:tcBorders>
          <w:top w:val="single" w:sz="8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787A" w:themeColor="text1"/>
        <w:left w:val="single" w:sz="8" w:space="0" w:color="00787A" w:themeColor="text1"/>
        <w:bottom w:val="single" w:sz="8" w:space="0" w:color="00787A" w:themeColor="text1"/>
        <w:right w:val="single" w:sz="8" w:space="0" w:color="00787A" w:themeColor="text1"/>
        <w:insideH w:val="single" w:sz="8" w:space="0" w:color="00787A" w:themeColor="text1"/>
        <w:insideV w:val="single" w:sz="8" w:space="0" w:color="00787A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87A" w:themeColor="text1"/>
          <w:left w:val="single" w:sz="8" w:space="0" w:color="00787A" w:themeColor="text1"/>
          <w:bottom w:val="single" w:sz="18" w:space="0" w:color="00787A" w:themeColor="text1"/>
          <w:right w:val="single" w:sz="8" w:space="0" w:color="00787A" w:themeColor="text1"/>
          <w:insideH w:val="nil"/>
          <w:insideV w:val="single" w:sz="8" w:space="0" w:color="00787A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  <w:insideH w:val="nil"/>
          <w:insideV w:val="single" w:sz="8" w:space="0" w:color="00787A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</w:tcBorders>
      </w:tcPr>
    </w:tblStylePr>
    <w:tblStylePr w:type="band1Vert">
      <w:tblPr/>
      <w:tcPr>
        <w:tcBorders>
          <w:top w:val="single" w:sz="8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</w:tcBorders>
        <w:shd w:val="clear" w:color="auto" w:fill="FFFFFF" w:themeFill="text1" w:themeFillTint="3F"/>
      </w:tcPr>
    </w:tblStylePr>
    <w:tblStylePr w:type="band1Horz">
      <w:tblPr/>
      <w:tcPr>
        <w:tcBorders>
          <w:top w:val="single" w:sz="8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  <w:insideV w:val="single" w:sz="8" w:space="0" w:color="00787A" w:themeColor="text1"/>
        </w:tcBorders>
        <w:shd w:val="clear" w:color="auto" w:fill="FFFFFF" w:themeFill="text1" w:themeFillTint="3F"/>
      </w:tcPr>
    </w:tblStylePr>
    <w:tblStylePr w:type="band2Horz">
      <w:tblPr/>
      <w:tcPr>
        <w:tcBorders>
          <w:top w:val="single" w:sz="8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  <w:insideV w:val="single" w:sz="8" w:space="0" w:color="00787A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1"/>
        <w:left w:val="single" w:sz="8" w:space="0" w:color="008B8C" w:themeColor="accent1"/>
        <w:bottom w:val="single" w:sz="8" w:space="0" w:color="008B8C" w:themeColor="accent1"/>
        <w:right w:val="single" w:sz="8" w:space="0" w:color="008B8C" w:themeColor="accent1"/>
        <w:insideH w:val="single" w:sz="8" w:space="0" w:color="008B8C" w:themeColor="accent1"/>
        <w:insideV w:val="single" w:sz="8" w:space="0" w:color="008B8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1"/>
          <w:left w:val="single" w:sz="8" w:space="0" w:color="008B8C" w:themeColor="accent1"/>
          <w:bottom w:val="single" w:sz="18" w:space="0" w:color="008B8C" w:themeColor="accent1"/>
          <w:right w:val="single" w:sz="8" w:space="0" w:color="008B8C" w:themeColor="accent1"/>
          <w:insideH w:val="nil"/>
          <w:insideV w:val="single" w:sz="8" w:space="0" w:color="008B8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  <w:insideH w:val="nil"/>
          <w:insideV w:val="single" w:sz="8" w:space="0" w:color="008B8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</w:tcBorders>
      </w:tcPr>
    </w:tblStylePr>
    <w:tblStylePr w:type="band1Vert">
      <w:tblPr/>
      <w:tcPr>
        <w:tcBorders>
          <w:top w:val="single" w:sz="8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</w:tcBorders>
        <w:shd w:val="clear" w:color="auto" w:fill="FFFFFF" w:themeFill="accent1" w:themeFillTint="3F"/>
      </w:tcPr>
    </w:tblStylePr>
    <w:tblStylePr w:type="band1Horz">
      <w:tblPr/>
      <w:tcPr>
        <w:tcBorders>
          <w:top w:val="single" w:sz="8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  <w:insideV w:val="single" w:sz="8" w:space="0" w:color="008B8C" w:themeColor="accent1"/>
        </w:tcBorders>
        <w:shd w:val="clear" w:color="auto" w:fill="FFFFFF" w:themeFill="accent1" w:themeFillTint="3F"/>
      </w:tcPr>
    </w:tblStylePr>
    <w:tblStylePr w:type="band2Horz">
      <w:tblPr/>
      <w:tcPr>
        <w:tcBorders>
          <w:top w:val="single" w:sz="8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  <w:insideV w:val="single" w:sz="8" w:space="0" w:color="008B8C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2"/>
        <w:left w:val="single" w:sz="8" w:space="0" w:color="E95D21" w:themeColor="accent2"/>
        <w:bottom w:val="single" w:sz="8" w:space="0" w:color="E95D21" w:themeColor="accent2"/>
        <w:right w:val="single" w:sz="8" w:space="0" w:color="E95D21" w:themeColor="accent2"/>
        <w:insideH w:val="single" w:sz="8" w:space="0" w:color="E95D21" w:themeColor="accent2"/>
        <w:insideV w:val="single" w:sz="8" w:space="0" w:color="E95D2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5D21" w:themeColor="accent2"/>
          <w:left w:val="single" w:sz="8" w:space="0" w:color="E95D21" w:themeColor="accent2"/>
          <w:bottom w:val="single" w:sz="18" w:space="0" w:color="E95D21" w:themeColor="accent2"/>
          <w:right w:val="single" w:sz="8" w:space="0" w:color="E95D21" w:themeColor="accent2"/>
          <w:insideH w:val="nil"/>
          <w:insideV w:val="single" w:sz="8" w:space="0" w:color="E95D2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  <w:insideH w:val="nil"/>
          <w:insideV w:val="single" w:sz="8" w:space="0" w:color="E95D2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</w:tcBorders>
      </w:tcPr>
    </w:tblStylePr>
    <w:tblStylePr w:type="band1Vert">
      <w:tblPr/>
      <w:tcPr>
        <w:tcBorders>
          <w:top w:val="single" w:sz="8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</w:tcBorders>
        <w:shd w:val="clear" w:color="auto" w:fill="E95D21" w:themeFill="accent2" w:themeFillTint="3F"/>
      </w:tcPr>
    </w:tblStylePr>
    <w:tblStylePr w:type="band1Horz">
      <w:tblPr/>
      <w:tcPr>
        <w:tcBorders>
          <w:top w:val="single" w:sz="8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  <w:insideV w:val="single" w:sz="8" w:space="0" w:color="E95D21" w:themeColor="accent2"/>
        </w:tcBorders>
        <w:shd w:val="clear" w:color="auto" w:fill="E95D21" w:themeFill="accent2" w:themeFillTint="3F"/>
      </w:tcPr>
    </w:tblStylePr>
    <w:tblStylePr w:type="band2Horz">
      <w:tblPr/>
      <w:tcPr>
        <w:tcBorders>
          <w:top w:val="single" w:sz="8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  <w:insideV w:val="single" w:sz="8" w:space="0" w:color="E95D2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3"/>
        <w:left w:val="single" w:sz="8" w:space="0" w:color="008B8C" w:themeColor="accent3"/>
        <w:bottom w:val="single" w:sz="8" w:space="0" w:color="008B8C" w:themeColor="accent3"/>
        <w:right w:val="single" w:sz="8" w:space="0" w:color="008B8C" w:themeColor="accent3"/>
        <w:insideH w:val="single" w:sz="8" w:space="0" w:color="008B8C" w:themeColor="accent3"/>
        <w:insideV w:val="single" w:sz="8" w:space="0" w:color="008B8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3"/>
          <w:left w:val="single" w:sz="8" w:space="0" w:color="008B8C" w:themeColor="accent3"/>
          <w:bottom w:val="single" w:sz="18" w:space="0" w:color="008B8C" w:themeColor="accent3"/>
          <w:right w:val="single" w:sz="8" w:space="0" w:color="008B8C" w:themeColor="accent3"/>
          <w:insideH w:val="nil"/>
          <w:insideV w:val="single" w:sz="8" w:space="0" w:color="008B8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  <w:insideH w:val="nil"/>
          <w:insideV w:val="single" w:sz="8" w:space="0" w:color="008B8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</w:tcBorders>
      </w:tcPr>
    </w:tblStylePr>
    <w:tblStylePr w:type="band1Vert">
      <w:tblPr/>
      <w:tcPr>
        <w:tcBorders>
          <w:top w:val="single" w:sz="8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</w:tcBorders>
        <w:shd w:val="clear" w:color="auto" w:fill="FFFFFF" w:themeFill="accent3" w:themeFillTint="3F"/>
      </w:tcPr>
    </w:tblStylePr>
    <w:tblStylePr w:type="band1Horz">
      <w:tblPr/>
      <w:tcPr>
        <w:tcBorders>
          <w:top w:val="single" w:sz="8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  <w:insideV w:val="single" w:sz="8" w:space="0" w:color="008B8C" w:themeColor="accent3"/>
        </w:tcBorders>
        <w:shd w:val="clear" w:color="auto" w:fill="FFFFFF" w:themeFill="accent3" w:themeFillTint="3F"/>
      </w:tcPr>
    </w:tblStylePr>
    <w:tblStylePr w:type="band2Horz">
      <w:tblPr/>
      <w:tcPr>
        <w:tcBorders>
          <w:top w:val="single" w:sz="8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  <w:insideV w:val="single" w:sz="8" w:space="0" w:color="008B8C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4"/>
        <w:left w:val="single" w:sz="8" w:space="0" w:color="008B8C" w:themeColor="accent4"/>
        <w:bottom w:val="single" w:sz="8" w:space="0" w:color="008B8C" w:themeColor="accent4"/>
        <w:right w:val="single" w:sz="8" w:space="0" w:color="008B8C" w:themeColor="accent4"/>
        <w:insideH w:val="single" w:sz="8" w:space="0" w:color="008B8C" w:themeColor="accent4"/>
        <w:insideV w:val="single" w:sz="8" w:space="0" w:color="008B8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4"/>
          <w:left w:val="single" w:sz="8" w:space="0" w:color="008B8C" w:themeColor="accent4"/>
          <w:bottom w:val="single" w:sz="18" w:space="0" w:color="008B8C" w:themeColor="accent4"/>
          <w:right w:val="single" w:sz="8" w:space="0" w:color="008B8C" w:themeColor="accent4"/>
          <w:insideH w:val="nil"/>
          <w:insideV w:val="single" w:sz="8" w:space="0" w:color="008B8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  <w:insideH w:val="nil"/>
          <w:insideV w:val="single" w:sz="8" w:space="0" w:color="008B8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</w:tcBorders>
      </w:tcPr>
    </w:tblStylePr>
    <w:tblStylePr w:type="band1Vert">
      <w:tblPr/>
      <w:tcPr>
        <w:tcBorders>
          <w:top w:val="single" w:sz="8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</w:tcBorders>
        <w:shd w:val="clear" w:color="auto" w:fill="FFFFFF" w:themeFill="accent4" w:themeFillTint="3F"/>
      </w:tcPr>
    </w:tblStylePr>
    <w:tblStylePr w:type="band1Horz">
      <w:tblPr/>
      <w:tcPr>
        <w:tcBorders>
          <w:top w:val="single" w:sz="8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  <w:insideV w:val="single" w:sz="8" w:space="0" w:color="008B8C" w:themeColor="accent4"/>
        </w:tcBorders>
        <w:shd w:val="clear" w:color="auto" w:fill="FFFFFF" w:themeFill="accent4" w:themeFillTint="3F"/>
      </w:tcPr>
    </w:tblStylePr>
    <w:tblStylePr w:type="band2Horz">
      <w:tblPr/>
      <w:tcPr>
        <w:tcBorders>
          <w:top w:val="single" w:sz="8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  <w:insideV w:val="single" w:sz="8" w:space="0" w:color="008B8C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5"/>
        <w:left w:val="single" w:sz="8" w:space="0" w:color="008B8C" w:themeColor="accent5"/>
        <w:bottom w:val="single" w:sz="8" w:space="0" w:color="008B8C" w:themeColor="accent5"/>
        <w:right w:val="single" w:sz="8" w:space="0" w:color="008B8C" w:themeColor="accent5"/>
        <w:insideH w:val="single" w:sz="8" w:space="0" w:color="008B8C" w:themeColor="accent5"/>
        <w:insideV w:val="single" w:sz="8" w:space="0" w:color="008B8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5"/>
          <w:left w:val="single" w:sz="8" w:space="0" w:color="008B8C" w:themeColor="accent5"/>
          <w:bottom w:val="single" w:sz="18" w:space="0" w:color="008B8C" w:themeColor="accent5"/>
          <w:right w:val="single" w:sz="8" w:space="0" w:color="008B8C" w:themeColor="accent5"/>
          <w:insideH w:val="nil"/>
          <w:insideV w:val="single" w:sz="8" w:space="0" w:color="008B8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  <w:insideH w:val="nil"/>
          <w:insideV w:val="single" w:sz="8" w:space="0" w:color="008B8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</w:tcBorders>
      </w:tcPr>
    </w:tblStylePr>
    <w:tblStylePr w:type="band1Vert">
      <w:tblPr/>
      <w:tcPr>
        <w:tcBorders>
          <w:top w:val="single" w:sz="8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single" w:sz="8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  <w:insideV w:val="single" w:sz="8" w:space="0" w:color="008B8C" w:themeColor="accent5"/>
        </w:tcBorders>
        <w:shd w:val="clear" w:color="auto" w:fill="FFFFFF" w:themeFill="accent5" w:themeFillTint="3F"/>
      </w:tcPr>
    </w:tblStylePr>
    <w:tblStylePr w:type="band2Horz">
      <w:tblPr/>
      <w:tcPr>
        <w:tcBorders>
          <w:top w:val="single" w:sz="8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  <w:insideV w:val="single" w:sz="8" w:space="0" w:color="008B8C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6"/>
        <w:left w:val="single" w:sz="8" w:space="0" w:color="E95D21" w:themeColor="accent6"/>
        <w:bottom w:val="single" w:sz="8" w:space="0" w:color="E95D21" w:themeColor="accent6"/>
        <w:right w:val="single" w:sz="8" w:space="0" w:color="E95D21" w:themeColor="accent6"/>
        <w:insideH w:val="single" w:sz="8" w:space="0" w:color="E95D21" w:themeColor="accent6"/>
        <w:insideV w:val="single" w:sz="8" w:space="0" w:color="E95D21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5D21" w:themeColor="accent6"/>
          <w:left w:val="single" w:sz="8" w:space="0" w:color="E95D21" w:themeColor="accent6"/>
          <w:bottom w:val="single" w:sz="18" w:space="0" w:color="E95D21" w:themeColor="accent6"/>
          <w:right w:val="single" w:sz="8" w:space="0" w:color="E95D21" w:themeColor="accent6"/>
          <w:insideH w:val="nil"/>
          <w:insideV w:val="single" w:sz="8" w:space="0" w:color="E95D2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  <w:insideH w:val="nil"/>
          <w:insideV w:val="single" w:sz="8" w:space="0" w:color="E95D2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</w:tcBorders>
      </w:tcPr>
    </w:tblStylePr>
    <w:tblStylePr w:type="band1Vert">
      <w:tblPr/>
      <w:tcPr>
        <w:tcBorders>
          <w:top w:val="single" w:sz="8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</w:tcBorders>
        <w:shd w:val="clear" w:color="auto" w:fill="E95D21" w:themeFill="accent6" w:themeFillTint="3F"/>
      </w:tcPr>
    </w:tblStylePr>
    <w:tblStylePr w:type="band1Horz">
      <w:tblPr/>
      <w:tcPr>
        <w:tcBorders>
          <w:top w:val="single" w:sz="8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  <w:insideV w:val="single" w:sz="8" w:space="0" w:color="E95D21" w:themeColor="accent6"/>
        </w:tcBorders>
        <w:shd w:val="clear" w:color="auto" w:fill="E95D21" w:themeFill="accent6" w:themeFillTint="3F"/>
      </w:tcPr>
    </w:tblStylePr>
    <w:tblStylePr w:type="band2Horz">
      <w:tblPr/>
      <w:tcPr>
        <w:tcBorders>
          <w:top w:val="single" w:sz="8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  <w:insideV w:val="single" w:sz="8" w:space="0" w:color="E95D21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787A" w:themeColor="text1" w:themeTint="BF"/>
        <w:left w:val="single" w:sz="8" w:space="0" w:color="00787A" w:themeColor="text1" w:themeTint="BF"/>
        <w:bottom w:val="single" w:sz="8" w:space="0" w:color="00787A" w:themeColor="text1" w:themeTint="BF"/>
        <w:right w:val="single" w:sz="8" w:space="0" w:color="00787A" w:themeColor="text1" w:themeTint="BF"/>
        <w:insideH w:val="single" w:sz="8" w:space="0" w:color="00787A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87A" w:themeColor="text1" w:themeTint="BF"/>
          <w:left w:val="single" w:sz="8" w:space="0" w:color="00787A" w:themeColor="text1" w:themeTint="BF"/>
          <w:bottom w:val="single" w:sz="8" w:space="0" w:color="00787A" w:themeColor="text1" w:themeTint="BF"/>
          <w:right w:val="single" w:sz="8" w:space="0" w:color="00787A" w:themeColor="text1" w:themeTint="BF"/>
          <w:insideH w:val="nil"/>
          <w:insideV w:val="nil"/>
        </w:tcBorders>
        <w:shd w:val="clear" w:color="auto" w:fill="00787A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87A" w:themeColor="text1" w:themeTint="BF"/>
          <w:left w:val="single" w:sz="8" w:space="0" w:color="00787A" w:themeColor="text1" w:themeTint="BF"/>
          <w:bottom w:val="single" w:sz="8" w:space="0" w:color="00787A" w:themeColor="text1" w:themeTint="BF"/>
          <w:right w:val="single" w:sz="8" w:space="0" w:color="00787A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1" w:themeTint="BF"/>
        <w:left w:val="single" w:sz="8" w:space="0" w:color="008B8C" w:themeColor="accent1" w:themeTint="BF"/>
        <w:bottom w:val="single" w:sz="8" w:space="0" w:color="008B8C" w:themeColor="accent1" w:themeTint="BF"/>
        <w:right w:val="single" w:sz="8" w:space="0" w:color="008B8C" w:themeColor="accent1" w:themeTint="BF"/>
        <w:insideH w:val="single" w:sz="8" w:space="0" w:color="008B8C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B8C" w:themeColor="accent1" w:themeTint="BF"/>
          <w:left w:val="single" w:sz="8" w:space="0" w:color="008B8C" w:themeColor="accent1" w:themeTint="BF"/>
          <w:bottom w:val="single" w:sz="8" w:space="0" w:color="008B8C" w:themeColor="accent1" w:themeTint="BF"/>
          <w:right w:val="single" w:sz="8" w:space="0" w:color="008B8C" w:themeColor="accent1" w:themeTint="BF"/>
          <w:insideH w:val="nil"/>
          <w:insideV w:val="nil"/>
        </w:tcBorders>
        <w:shd w:val="clear" w:color="auto" w:fill="008B8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1" w:themeTint="BF"/>
          <w:left w:val="single" w:sz="8" w:space="0" w:color="008B8C" w:themeColor="accent1" w:themeTint="BF"/>
          <w:bottom w:val="single" w:sz="8" w:space="0" w:color="008B8C" w:themeColor="accent1" w:themeTint="BF"/>
          <w:right w:val="single" w:sz="8" w:space="0" w:color="008B8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2" w:themeTint="BF"/>
        <w:left w:val="single" w:sz="8" w:space="0" w:color="E95D21" w:themeColor="accent2" w:themeTint="BF"/>
        <w:bottom w:val="single" w:sz="8" w:space="0" w:color="E95D21" w:themeColor="accent2" w:themeTint="BF"/>
        <w:right w:val="single" w:sz="8" w:space="0" w:color="E95D21" w:themeColor="accent2" w:themeTint="BF"/>
        <w:insideH w:val="single" w:sz="8" w:space="0" w:color="E95D21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95D21" w:themeColor="accent2" w:themeTint="BF"/>
          <w:left w:val="single" w:sz="8" w:space="0" w:color="E95D21" w:themeColor="accent2" w:themeTint="BF"/>
          <w:bottom w:val="single" w:sz="8" w:space="0" w:color="E95D21" w:themeColor="accent2" w:themeTint="BF"/>
          <w:right w:val="single" w:sz="8" w:space="0" w:color="E95D21" w:themeColor="accent2" w:themeTint="BF"/>
          <w:insideH w:val="nil"/>
          <w:insideV w:val="nil"/>
        </w:tcBorders>
        <w:shd w:val="clear" w:color="auto" w:fill="E95D2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5D21" w:themeColor="accent2" w:themeTint="BF"/>
          <w:left w:val="single" w:sz="8" w:space="0" w:color="E95D21" w:themeColor="accent2" w:themeTint="BF"/>
          <w:bottom w:val="single" w:sz="8" w:space="0" w:color="E95D21" w:themeColor="accent2" w:themeTint="BF"/>
          <w:right w:val="single" w:sz="8" w:space="0" w:color="E95D2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5D2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5D2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3" w:themeTint="BF"/>
        <w:left w:val="single" w:sz="8" w:space="0" w:color="008B8C" w:themeColor="accent3" w:themeTint="BF"/>
        <w:bottom w:val="single" w:sz="8" w:space="0" w:color="008B8C" w:themeColor="accent3" w:themeTint="BF"/>
        <w:right w:val="single" w:sz="8" w:space="0" w:color="008B8C" w:themeColor="accent3" w:themeTint="BF"/>
        <w:insideH w:val="single" w:sz="8" w:space="0" w:color="008B8C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B8C" w:themeColor="accent3" w:themeTint="BF"/>
          <w:left w:val="single" w:sz="8" w:space="0" w:color="008B8C" w:themeColor="accent3" w:themeTint="BF"/>
          <w:bottom w:val="single" w:sz="8" w:space="0" w:color="008B8C" w:themeColor="accent3" w:themeTint="BF"/>
          <w:right w:val="single" w:sz="8" w:space="0" w:color="008B8C" w:themeColor="accent3" w:themeTint="BF"/>
          <w:insideH w:val="nil"/>
          <w:insideV w:val="nil"/>
        </w:tcBorders>
        <w:shd w:val="clear" w:color="auto" w:fill="008B8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3" w:themeTint="BF"/>
          <w:left w:val="single" w:sz="8" w:space="0" w:color="008B8C" w:themeColor="accent3" w:themeTint="BF"/>
          <w:bottom w:val="single" w:sz="8" w:space="0" w:color="008B8C" w:themeColor="accent3" w:themeTint="BF"/>
          <w:right w:val="single" w:sz="8" w:space="0" w:color="008B8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4" w:themeTint="BF"/>
        <w:left w:val="single" w:sz="8" w:space="0" w:color="008B8C" w:themeColor="accent4" w:themeTint="BF"/>
        <w:bottom w:val="single" w:sz="8" w:space="0" w:color="008B8C" w:themeColor="accent4" w:themeTint="BF"/>
        <w:right w:val="single" w:sz="8" w:space="0" w:color="008B8C" w:themeColor="accent4" w:themeTint="BF"/>
        <w:insideH w:val="single" w:sz="8" w:space="0" w:color="008B8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B8C" w:themeColor="accent4" w:themeTint="BF"/>
          <w:left w:val="single" w:sz="8" w:space="0" w:color="008B8C" w:themeColor="accent4" w:themeTint="BF"/>
          <w:bottom w:val="single" w:sz="8" w:space="0" w:color="008B8C" w:themeColor="accent4" w:themeTint="BF"/>
          <w:right w:val="single" w:sz="8" w:space="0" w:color="008B8C" w:themeColor="accent4" w:themeTint="BF"/>
          <w:insideH w:val="nil"/>
          <w:insideV w:val="nil"/>
        </w:tcBorders>
        <w:shd w:val="clear" w:color="auto" w:fill="008B8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4" w:themeTint="BF"/>
          <w:left w:val="single" w:sz="8" w:space="0" w:color="008B8C" w:themeColor="accent4" w:themeTint="BF"/>
          <w:bottom w:val="single" w:sz="8" w:space="0" w:color="008B8C" w:themeColor="accent4" w:themeTint="BF"/>
          <w:right w:val="single" w:sz="8" w:space="0" w:color="008B8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5" w:themeTint="BF"/>
        <w:left w:val="single" w:sz="8" w:space="0" w:color="008B8C" w:themeColor="accent5" w:themeTint="BF"/>
        <w:bottom w:val="single" w:sz="8" w:space="0" w:color="008B8C" w:themeColor="accent5" w:themeTint="BF"/>
        <w:right w:val="single" w:sz="8" w:space="0" w:color="008B8C" w:themeColor="accent5" w:themeTint="BF"/>
        <w:insideH w:val="single" w:sz="8" w:space="0" w:color="008B8C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B8C" w:themeColor="accent5" w:themeTint="BF"/>
          <w:left w:val="single" w:sz="8" w:space="0" w:color="008B8C" w:themeColor="accent5" w:themeTint="BF"/>
          <w:bottom w:val="single" w:sz="8" w:space="0" w:color="008B8C" w:themeColor="accent5" w:themeTint="BF"/>
          <w:right w:val="single" w:sz="8" w:space="0" w:color="008B8C" w:themeColor="accent5" w:themeTint="BF"/>
          <w:insideH w:val="nil"/>
          <w:insideV w:val="nil"/>
        </w:tcBorders>
        <w:shd w:val="clear" w:color="auto" w:fill="008B8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5" w:themeTint="BF"/>
          <w:left w:val="single" w:sz="8" w:space="0" w:color="008B8C" w:themeColor="accent5" w:themeTint="BF"/>
          <w:bottom w:val="single" w:sz="8" w:space="0" w:color="008B8C" w:themeColor="accent5" w:themeTint="BF"/>
          <w:right w:val="single" w:sz="8" w:space="0" w:color="008B8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6" w:themeTint="BF"/>
        <w:left w:val="single" w:sz="8" w:space="0" w:color="E95D21" w:themeColor="accent6" w:themeTint="BF"/>
        <w:bottom w:val="single" w:sz="8" w:space="0" w:color="E95D21" w:themeColor="accent6" w:themeTint="BF"/>
        <w:right w:val="single" w:sz="8" w:space="0" w:color="E95D21" w:themeColor="accent6" w:themeTint="BF"/>
        <w:insideH w:val="single" w:sz="8" w:space="0" w:color="E95D2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95D21" w:themeColor="accent6" w:themeTint="BF"/>
          <w:left w:val="single" w:sz="8" w:space="0" w:color="E95D21" w:themeColor="accent6" w:themeTint="BF"/>
          <w:bottom w:val="single" w:sz="8" w:space="0" w:color="E95D21" w:themeColor="accent6" w:themeTint="BF"/>
          <w:right w:val="single" w:sz="8" w:space="0" w:color="E95D21" w:themeColor="accent6" w:themeTint="BF"/>
          <w:insideH w:val="nil"/>
          <w:insideV w:val="nil"/>
        </w:tcBorders>
        <w:shd w:val="clear" w:color="auto" w:fill="E95D2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5D21" w:themeColor="accent6" w:themeTint="BF"/>
          <w:left w:val="single" w:sz="8" w:space="0" w:color="E95D21" w:themeColor="accent6" w:themeTint="BF"/>
          <w:bottom w:val="single" w:sz="8" w:space="0" w:color="E95D21" w:themeColor="accent6" w:themeTint="BF"/>
          <w:right w:val="single" w:sz="8" w:space="0" w:color="E95D2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5D2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5D2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87A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87A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background1" w:themeFillShade="D8"/>
      </w:tcPr>
    </w:tblStylePr>
    <w:tblStylePr w:type="band1Horz">
      <w:tblPr/>
      <w:tcPr>
        <w:shd w:val="clear" w:color="auto" w:fill="FFFFF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B8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background1" w:themeFillShade="D8"/>
      </w:tcPr>
    </w:tblStylePr>
    <w:tblStylePr w:type="band1Horz">
      <w:tblPr/>
      <w:tcPr>
        <w:shd w:val="clear" w:color="auto" w:fill="FFFFF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5D2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5D2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background1" w:themeFillShade="D8"/>
      </w:tcPr>
    </w:tblStylePr>
    <w:tblStylePr w:type="band1Horz">
      <w:tblPr/>
      <w:tcPr>
        <w:shd w:val="clear" w:color="auto" w:fill="FFFFF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B8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background1" w:themeFillShade="D8"/>
      </w:tcPr>
    </w:tblStylePr>
    <w:tblStylePr w:type="band1Horz">
      <w:tblPr/>
      <w:tcPr>
        <w:shd w:val="clear" w:color="auto" w:fill="FFFFF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B8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background1" w:themeFillShade="D8"/>
      </w:tcPr>
    </w:tblStylePr>
    <w:tblStylePr w:type="band1Horz">
      <w:tblPr/>
      <w:tcPr>
        <w:shd w:val="clear" w:color="auto" w:fill="FFFFF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B8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background1" w:themeFillShade="D8"/>
      </w:tcPr>
    </w:tblStylePr>
    <w:tblStylePr w:type="band1Horz">
      <w:tblPr/>
      <w:tcPr>
        <w:shd w:val="clear" w:color="auto" w:fill="FFFFF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5D2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5D2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background1" w:themeFillShade="D8"/>
      </w:tcPr>
    </w:tblStylePr>
    <w:tblStylePr w:type="band1Horz">
      <w:tblPr/>
      <w:tcPr>
        <w:shd w:val="clear" w:color="auto" w:fill="FFFFF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787A" w:themeColor="text1"/>
        <w:bottom w:val="single" w:sz="8" w:space="0" w:color="00787A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87A" w:themeColor="text1"/>
        </w:tcBorders>
      </w:tcPr>
    </w:tblStylePr>
    <w:tblStylePr w:type="lastRow">
      <w:rPr>
        <w:b/>
        <w:bCs/>
        <w:color w:val="008B8C" w:themeColor="text2"/>
      </w:rPr>
      <w:tblPr/>
      <w:tcPr>
        <w:tcBorders>
          <w:top w:val="single" w:sz="8" w:space="0" w:color="00787A" w:themeColor="text1"/>
          <w:bottom w:val="single" w:sz="8" w:space="0" w:color="00787A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87A" w:themeColor="text1"/>
          <w:bottom w:val="single" w:sz="8" w:space="0" w:color="00787A" w:themeColor="text1"/>
        </w:tcBorders>
      </w:tcPr>
    </w:tblStylePr>
    <w:tblStylePr w:type="band1Vert">
      <w:tblPr/>
      <w:tcPr>
        <w:shd w:val="clear" w:color="auto" w:fill="FFFFFF" w:themeFill="text1" w:themeFillTint="3F"/>
      </w:tcPr>
    </w:tblStylePr>
    <w:tblStylePr w:type="band1Horz">
      <w:tblPr/>
      <w:tcPr>
        <w:shd w:val="clear" w:color="auto" w:fill="FFFFFF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1"/>
        <w:bottom w:val="single" w:sz="8" w:space="0" w:color="008B8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B8C" w:themeColor="accent1"/>
        </w:tcBorders>
      </w:tcPr>
    </w:tblStylePr>
    <w:tblStylePr w:type="lastRow">
      <w:rPr>
        <w:b/>
        <w:bCs/>
        <w:color w:val="008B8C" w:themeColor="text2"/>
      </w:rPr>
      <w:tblPr/>
      <w:tcPr>
        <w:tcBorders>
          <w:top w:val="single" w:sz="8" w:space="0" w:color="008B8C" w:themeColor="accent1"/>
          <w:bottom w:val="single" w:sz="8" w:space="0" w:color="008B8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B8C" w:themeColor="accent1"/>
          <w:bottom w:val="single" w:sz="8" w:space="0" w:color="008B8C" w:themeColor="accent1"/>
        </w:tcBorders>
      </w:tcPr>
    </w:tblStylePr>
    <w:tblStylePr w:type="band1Vert">
      <w:tblPr/>
      <w:tcPr>
        <w:shd w:val="clear" w:color="auto" w:fill="FFFFFF" w:themeFill="accent1" w:themeFillTint="3F"/>
      </w:tcPr>
    </w:tblStylePr>
    <w:tblStylePr w:type="band1Horz">
      <w:tblPr/>
      <w:tcPr>
        <w:shd w:val="clear" w:color="auto" w:fill="FFFFFF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E95D21" w:themeColor="accent2"/>
        <w:bottom w:val="single" w:sz="8" w:space="0" w:color="E95D2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5D21" w:themeColor="accent2"/>
        </w:tcBorders>
      </w:tcPr>
    </w:tblStylePr>
    <w:tblStylePr w:type="lastRow">
      <w:rPr>
        <w:b/>
        <w:bCs/>
        <w:color w:val="008B8C" w:themeColor="text2"/>
      </w:rPr>
      <w:tblPr/>
      <w:tcPr>
        <w:tcBorders>
          <w:top w:val="single" w:sz="8" w:space="0" w:color="E95D21" w:themeColor="accent2"/>
          <w:bottom w:val="single" w:sz="8" w:space="0" w:color="E95D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5D21" w:themeColor="accent2"/>
          <w:bottom w:val="single" w:sz="8" w:space="0" w:color="E95D21" w:themeColor="accent2"/>
        </w:tcBorders>
      </w:tcPr>
    </w:tblStylePr>
    <w:tblStylePr w:type="band1Vert">
      <w:tblPr/>
      <w:tcPr>
        <w:shd w:val="clear" w:color="auto" w:fill="E95D21" w:themeFill="accent2" w:themeFillTint="3F"/>
      </w:tcPr>
    </w:tblStylePr>
    <w:tblStylePr w:type="band1Horz">
      <w:tblPr/>
      <w:tcPr>
        <w:shd w:val="clear" w:color="auto" w:fill="E95D21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3"/>
        <w:bottom w:val="single" w:sz="8" w:space="0" w:color="008B8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B8C" w:themeColor="accent3"/>
        </w:tcBorders>
      </w:tcPr>
    </w:tblStylePr>
    <w:tblStylePr w:type="lastRow">
      <w:rPr>
        <w:b/>
        <w:bCs/>
        <w:color w:val="008B8C" w:themeColor="text2"/>
      </w:rPr>
      <w:tblPr/>
      <w:tcPr>
        <w:tcBorders>
          <w:top w:val="single" w:sz="8" w:space="0" w:color="008B8C" w:themeColor="accent3"/>
          <w:bottom w:val="single" w:sz="8" w:space="0" w:color="008B8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B8C" w:themeColor="accent3"/>
          <w:bottom w:val="single" w:sz="8" w:space="0" w:color="008B8C" w:themeColor="accent3"/>
        </w:tcBorders>
      </w:tcPr>
    </w:tblStylePr>
    <w:tblStylePr w:type="band1Vert">
      <w:tblPr/>
      <w:tcPr>
        <w:shd w:val="clear" w:color="auto" w:fill="FFFFFF" w:themeFill="accent3" w:themeFillTint="3F"/>
      </w:tcPr>
    </w:tblStylePr>
    <w:tblStylePr w:type="band1Horz">
      <w:tblPr/>
      <w:tcPr>
        <w:shd w:val="clear" w:color="auto" w:fill="FFFFFF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4"/>
        <w:bottom w:val="single" w:sz="8" w:space="0" w:color="008B8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B8C" w:themeColor="accent4"/>
        </w:tcBorders>
      </w:tcPr>
    </w:tblStylePr>
    <w:tblStylePr w:type="lastRow">
      <w:rPr>
        <w:b/>
        <w:bCs/>
        <w:color w:val="008B8C" w:themeColor="text2"/>
      </w:rPr>
      <w:tblPr/>
      <w:tcPr>
        <w:tcBorders>
          <w:top w:val="single" w:sz="8" w:space="0" w:color="008B8C" w:themeColor="accent4"/>
          <w:bottom w:val="single" w:sz="8" w:space="0" w:color="008B8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B8C" w:themeColor="accent4"/>
          <w:bottom w:val="single" w:sz="8" w:space="0" w:color="008B8C" w:themeColor="accent4"/>
        </w:tcBorders>
      </w:tcPr>
    </w:tblStylePr>
    <w:tblStylePr w:type="band1Vert">
      <w:tblPr/>
      <w:tcPr>
        <w:shd w:val="clear" w:color="auto" w:fill="FFFFFF" w:themeFill="accent4" w:themeFillTint="3F"/>
      </w:tcPr>
    </w:tblStylePr>
    <w:tblStylePr w:type="band1Horz">
      <w:tblPr/>
      <w:tcPr>
        <w:shd w:val="clear" w:color="auto" w:fill="FFFFFF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5"/>
        <w:bottom w:val="single" w:sz="8" w:space="0" w:color="008B8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B8C" w:themeColor="accent5"/>
        </w:tcBorders>
      </w:tcPr>
    </w:tblStylePr>
    <w:tblStylePr w:type="lastRow">
      <w:rPr>
        <w:b/>
        <w:bCs/>
        <w:color w:val="008B8C" w:themeColor="text2"/>
      </w:rPr>
      <w:tblPr/>
      <w:tcPr>
        <w:tcBorders>
          <w:top w:val="single" w:sz="8" w:space="0" w:color="008B8C" w:themeColor="accent5"/>
          <w:bottom w:val="single" w:sz="8" w:space="0" w:color="008B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B8C" w:themeColor="accent5"/>
          <w:bottom w:val="single" w:sz="8" w:space="0" w:color="008B8C" w:themeColor="accent5"/>
        </w:tcBorders>
      </w:tc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E95D21" w:themeColor="accent6"/>
        <w:bottom w:val="single" w:sz="8" w:space="0" w:color="E95D21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5D21" w:themeColor="accent6"/>
        </w:tcBorders>
      </w:tcPr>
    </w:tblStylePr>
    <w:tblStylePr w:type="lastRow">
      <w:rPr>
        <w:b/>
        <w:bCs/>
        <w:color w:val="008B8C" w:themeColor="text2"/>
      </w:rPr>
      <w:tblPr/>
      <w:tcPr>
        <w:tcBorders>
          <w:top w:val="single" w:sz="8" w:space="0" w:color="E95D21" w:themeColor="accent6"/>
          <w:bottom w:val="single" w:sz="8" w:space="0" w:color="E95D2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5D21" w:themeColor="accent6"/>
          <w:bottom w:val="single" w:sz="8" w:space="0" w:color="E95D21" w:themeColor="accent6"/>
        </w:tcBorders>
      </w:tcPr>
    </w:tblStylePr>
    <w:tblStylePr w:type="band1Vert">
      <w:tblPr/>
      <w:tcPr>
        <w:shd w:val="clear" w:color="auto" w:fill="E95D21" w:themeFill="accent6" w:themeFillTint="3F"/>
      </w:tcPr>
    </w:tblStylePr>
    <w:tblStylePr w:type="band1Horz">
      <w:tblPr/>
      <w:tcPr>
        <w:shd w:val="clear" w:color="auto" w:fill="E95D21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787A" w:themeColor="text1"/>
        <w:left w:val="single" w:sz="8" w:space="0" w:color="00787A" w:themeColor="text1"/>
        <w:bottom w:val="single" w:sz="8" w:space="0" w:color="00787A" w:themeColor="text1"/>
        <w:right w:val="single" w:sz="8" w:space="0" w:color="00787A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87A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87A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87A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1"/>
        <w:left w:val="single" w:sz="8" w:space="0" w:color="008B8C" w:themeColor="accent1"/>
        <w:bottom w:val="single" w:sz="8" w:space="0" w:color="008B8C" w:themeColor="accent1"/>
        <w:right w:val="single" w:sz="8" w:space="0" w:color="008B8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B8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B8C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B8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B8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E95D21" w:themeColor="accent2"/>
        <w:left w:val="single" w:sz="8" w:space="0" w:color="E95D21" w:themeColor="accent2"/>
        <w:bottom w:val="single" w:sz="8" w:space="0" w:color="E95D21" w:themeColor="accent2"/>
        <w:right w:val="single" w:sz="8" w:space="0" w:color="E95D2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5D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5D2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5D2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5D2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5D2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3"/>
        <w:left w:val="single" w:sz="8" w:space="0" w:color="008B8C" w:themeColor="accent3"/>
        <w:bottom w:val="single" w:sz="8" w:space="0" w:color="008B8C" w:themeColor="accent3"/>
        <w:right w:val="single" w:sz="8" w:space="0" w:color="008B8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B8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B8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B8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B8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4"/>
        <w:left w:val="single" w:sz="8" w:space="0" w:color="008B8C" w:themeColor="accent4"/>
        <w:bottom w:val="single" w:sz="8" w:space="0" w:color="008B8C" w:themeColor="accent4"/>
        <w:right w:val="single" w:sz="8" w:space="0" w:color="008B8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B8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B8C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B8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B8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5"/>
        <w:left w:val="single" w:sz="8" w:space="0" w:color="008B8C" w:themeColor="accent5"/>
        <w:bottom w:val="single" w:sz="8" w:space="0" w:color="008B8C" w:themeColor="accent5"/>
        <w:right w:val="single" w:sz="8" w:space="0" w:color="008B8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B8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B8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B8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B8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E95D21" w:themeColor="accent6"/>
        <w:left w:val="single" w:sz="8" w:space="0" w:color="E95D21" w:themeColor="accent6"/>
        <w:bottom w:val="single" w:sz="8" w:space="0" w:color="E95D21" w:themeColor="accent6"/>
        <w:right w:val="single" w:sz="8" w:space="0" w:color="E95D21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5D2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5D21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5D2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5D2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5D2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787A" w:themeColor="text1" w:themeTint="BF"/>
        <w:left w:val="single" w:sz="8" w:space="0" w:color="00787A" w:themeColor="text1" w:themeTint="BF"/>
        <w:bottom w:val="single" w:sz="8" w:space="0" w:color="00787A" w:themeColor="text1" w:themeTint="BF"/>
        <w:right w:val="single" w:sz="8" w:space="0" w:color="00787A" w:themeColor="text1" w:themeTint="BF"/>
        <w:insideH w:val="single" w:sz="8" w:space="0" w:color="00787A" w:themeColor="text1" w:themeTint="BF"/>
        <w:insideV w:val="single" w:sz="8" w:space="0" w:color="00787A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87A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A938F" w:themeFill="text1" w:themeFillTint="7F"/>
      </w:tcPr>
    </w:tblStylePr>
    <w:tblStylePr w:type="band1Horz">
      <w:tblPr/>
      <w:tcPr>
        <w:shd w:val="clear" w:color="auto" w:fill="8A938F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1" w:themeTint="BF"/>
        <w:left w:val="single" w:sz="8" w:space="0" w:color="008B8C" w:themeColor="accent1" w:themeTint="BF"/>
        <w:bottom w:val="single" w:sz="8" w:space="0" w:color="008B8C" w:themeColor="accent1" w:themeTint="BF"/>
        <w:right w:val="single" w:sz="8" w:space="0" w:color="008B8C" w:themeColor="accent1" w:themeTint="BF"/>
        <w:insideH w:val="single" w:sz="8" w:space="0" w:color="008B8C" w:themeColor="accent1" w:themeTint="BF"/>
        <w:insideV w:val="single" w:sz="8" w:space="0" w:color="008B8C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B8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1" w:themeFillTint="7F"/>
      </w:tcPr>
    </w:tblStylePr>
    <w:tblStylePr w:type="band1Horz">
      <w:tblPr/>
      <w:tcPr>
        <w:shd w:val="clear" w:color="auto" w:fill="FFFFFF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2" w:themeTint="BF"/>
        <w:left w:val="single" w:sz="8" w:space="0" w:color="E95D21" w:themeColor="accent2" w:themeTint="BF"/>
        <w:bottom w:val="single" w:sz="8" w:space="0" w:color="E95D21" w:themeColor="accent2" w:themeTint="BF"/>
        <w:right w:val="single" w:sz="8" w:space="0" w:color="E95D21" w:themeColor="accent2" w:themeTint="BF"/>
        <w:insideH w:val="single" w:sz="8" w:space="0" w:color="E95D21" w:themeColor="accent2" w:themeTint="BF"/>
        <w:insideV w:val="single" w:sz="8" w:space="0" w:color="E95D21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95D2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5D21" w:themeFill="accent2" w:themeFillTint="7F"/>
      </w:tcPr>
    </w:tblStylePr>
    <w:tblStylePr w:type="band1Horz">
      <w:tblPr/>
      <w:tcPr>
        <w:shd w:val="clear" w:color="auto" w:fill="E95D21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3" w:themeTint="BF"/>
        <w:left w:val="single" w:sz="8" w:space="0" w:color="008B8C" w:themeColor="accent3" w:themeTint="BF"/>
        <w:bottom w:val="single" w:sz="8" w:space="0" w:color="008B8C" w:themeColor="accent3" w:themeTint="BF"/>
        <w:right w:val="single" w:sz="8" w:space="0" w:color="008B8C" w:themeColor="accent3" w:themeTint="BF"/>
        <w:insideH w:val="single" w:sz="8" w:space="0" w:color="008B8C" w:themeColor="accent3" w:themeTint="BF"/>
        <w:insideV w:val="single" w:sz="8" w:space="0" w:color="008B8C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B8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4" w:themeTint="BF"/>
        <w:left w:val="single" w:sz="8" w:space="0" w:color="008B8C" w:themeColor="accent4" w:themeTint="BF"/>
        <w:bottom w:val="single" w:sz="8" w:space="0" w:color="008B8C" w:themeColor="accent4" w:themeTint="BF"/>
        <w:right w:val="single" w:sz="8" w:space="0" w:color="008B8C" w:themeColor="accent4" w:themeTint="BF"/>
        <w:insideH w:val="single" w:sz="8" w:space="0" w:color="008B8C" w:themeColor="accent4" w:themeTint="BF"/>
        <w:insideV w:val="single" w:sz="8" w:space="0" w:color="008B8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B8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008B8C" w:themeFill="accent4" w:themeFillTint="7F"/>
      </w:tcPr>
    </w:tblStylePr>
    <w:tblStylePr w:type="band1Horz">
      <w:tblPr/>
      <w:tcPr>
        <w:shd w:val="clear" w:color="auto" w:fill="008B8C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5" w:themeTint="BF"/>
        <w:left w:val="single" w:sz="8" w:space="0" w:color="008B8C" w:themeColor="accent5" w:themeTint="BF"/>
        <w:bottom w:val="single" w:sz="8" w:space="0" w:color="008B8C" w:themeColor="accent5" w:themeTint="BF"/>
        <w:right w:val="single" w:sz="8" w:space="0" w:color="008B8C" w:themeColor="accent5" w:themeTint="BF"/>
        <w:insideH w:val="single" w:sz="8" w:space="0" w:color="008B8C" w:themeColor="accent5" w:themeTint="BF"/>
        <w:insideV w:val="single" w:sz="8" w:space="0" w:color="008B8C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B8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6" w:themeTint="BF"/>
        <w:left w:val="single" w:sz="8" w:space="0" w:color="E95D21" w:themeColor="accent6" w:themeTint="BF"/>
        <w:bottom w:val="single" w:sz="8" w:space="0" w:color="E95D21" w:themeColor="accent6" w:themeTint="BF"/>
        <w:right w:val="single" w:sz="8" w:space="0" w:color="E95D21" w:themeColor="accent6" w:themeTint="BF"/>
        <w:insideH w:val="single" w:sz="8" w:space="0" w:color="E95D21" w:themeColor="accent6" w:themeTint="BF"/>
        <w:insideV w:val="single" w:sz="8" w:space="0" w:color="E95D2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95D2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5D21" w:themeFill="accent6" w:themeFillTint="7F"/>
      </w:tcPr>
    </w:tblStylePr>
    <w:tblStylePr w:type="band1Horz">
      <w:tblPr/>
      <w:tcPr>
        <w:shd w:val="clear" w:color="auto" w:fill="E95D21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787A" w:themeColor="text1"/>
        <w:left w:val="single" w:sz="8" w:space="0" w:color="00787A" w:themeColor="text1"/>
        <w:bottom w:val="single" w:sz="8" w:space="0" w:color="00787A" w:themeColor="text1"/>
        <w:right w:val="single" w:sz="8" w:space="0" w:color="00787A" w:themeColor="text1"/>
        <w:insideH w:val="single" w:sz="8" w:space="0" w:color="00787A" w:themeColor="text1"/>
        <w:insideV w:val="single" w:sz="8" w:space="0" w:color="00787A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text1" w:themeFillTint="3F"/>
    </w:tcPr>
    <w:tblStylePr w:type="firstRow">
      <w:rPr>
        <w:b/>
        <w:bCs/>
        <w:color w:val="22312E" w:themeColor="text1"/>
      </w:rPr>
      <w:tblPr/>
      <w:tcPr>
        <w:shd w:val="clear" w:color="auto" w:fill="FFFFFF" w:themeFill="text1" w:themeFillTint="19"/>
      </w:tcPr>
    </w:tblStylePr>
    <w:tblStylePr w:type="lastRow">
      <w:rPr>
        <w:b/>
        <w:bCs/>
        <w:color w:val="22312E" w:themeColor="text1"/>
      </w:rPr>
      <w:tblPr/>
      <w:tcPr>
        <w:tcBorders>
          <w:top w:val="single" w:sz="12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text1" w:themeFillTint="33"/>
      </w:tcPr>
    </w:tblStylePr>
    <w:tblStylePr w:type="band1Vert">
      <w:tblPr/>
      <w:tcPr>
        <w:shd w:val="clear" w:color="auto" w:fill="8A938F" w:themeFill="text1" w:themeFillTint="7F"/>
      </w:tcPr>
    </w:tblStylePr>
    <w:tblStylePr w:type="band1Horz">
      <w:tblPr/>
      <w:tcPr>
        <w:tcBorders>
          <w:insideH w:val="single" w:sz="6" w:space="0" w:color="00787A" w:themeColor="text1"/>
          <w:insideV w:val="single" w:sz="6" w:space="0" w:color="00787A" w:themeColor="text1"/>
        </w:tcBorders>
        <w:shd w:val="clear" w:color="auto" w:fill="8A938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1"/>
        <w:left w:val="single" w:sz="8" w:space="0" w:color="008B8C" w:themeColor="accent1"/>
        <w:bottom w:val="single" w:sz="8" w:space="0" w:color="008B8C" w:themeColor="accent1"/>
        <w:right w:val="single" w:sz="8" w:space="0" w:color="008B8C" w:themeColor="accent1"/>
        <w:insideH w:val="single" w:sz="8" w:space="0" w:color="008B8C" w:themeColor="accent1"/>
        <w:insideV w:val="single" w:sz="8" w:space="0" w:color="008B8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1" w:themeFillTint="3F"/>
    </w:tcPr>
    <w:tblStylePr w:type="firstRow">
      <w:rPr>
        <w:b/>
        <w:bCs/>
        <w:color w:val="22312E" w:themeColor="text1"/>
      </w:rPr>
      <w:tblPr/>
      <w:tcPr>
        <w:shd w:val="clear" w:color="auto" w:fill="FFFFFF" w:themeFill="accent1" w:themeFillTint="19"/>
      </w:tcPr>
    </w:tblStylePr>
    <w:tblStylePr w:type="lastRow">
      <w:rPr>
        <w:b/>
        <w:bCs/>
        <w:color w:val="22312E" w:themeColor="text1"/>
      </w:rPr>
      <w:tblPr/>
      <w:tcPr>
        <w:tcBorders>
          <w:top w:val="single" w:sz="12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1" w:themeFillTint="33"/>
      </w:tcPr>
    </w:tblStylePr>
    <w:tblStylePr w:type="band1Vert">
      <w:tblPr/>
      <w:tcPr>
        <w:shd w:val="clear" w:color="auto" w:fill="FFFFFF" w:themeFill="accent1" w:themeFillTint="7F"/>
      </w:tcPr>
    </w:tblStylePr>
    <w:tblStylePr w:type="band1Horz">
      <w:tblPr/>
      <w:tcPr>
        <w:tcBorders>
          <w:insideH w:val="single" w:sz="6" w:space="0" w:color="008B8C" w:themeColor="accent1"/>
          <w:insideV w:val="single" w:sz="6" w:space="0" w:color="008B8C" w:themeColor="accent1"/>
        </w:tcBorders>
        <w:shd w:val="clear" w:color="auto" w:fill="FFFF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E95D21" w:themeColor="accent2"/>
        <w:left w:val="single" w:sz="8" w:space="0" w:color="E95D21" w:themeColor="accent2"/>
        <w:bottom w:val="single" w:sz="8" w:space="0" w:color="E95D21" w:themeColor="accent2"/>
        <w:right w:val="single" w:sz="8" w:space="0" w:color="E95D21" w:themeColor="accent2"/>
        <w:insideH w:val="single" w:sz="8" w:space="0" w:color="E95D21" w:themeColor="accent2"/>
        <w:insideV w:val="single" w:sz="8" w:space="0" w:color="E95D2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2" w:themeFillTint="3F"/>
    </w:tcPr>
    <w:tblStylePr w:type="firstRow">
      <w:rPr>
        <w:b/>
        <w:bCs/>
        <w:color w:val="22312E" w:themeColor="text1"/>
      </w:rPr>
      <w:tblPr/>
      <w:tcPr>
        <w:shd w:val="clear" w:color="auto" w:fill="FFFFFF" w:themeFill="accent2" w:themeFillTint="19"/>
      </w:tcPr>
    </w:tblStylePr>
    <w:tblStylePr w:type="lastRow">
      <w:rPr>
        <w:b/>
        <w:bCs/>
        <w:color w:val="22312E" w:themeColor="text1"/>
      </w:rPr>
      <w:tblPr/>
      <w:tcPr>
        <w:tcBorders>
          <w:top w:val="single" w:sz="12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2" w:themeFillTint="33"/>
      </w:tcPr>
    </w:tblStylePr>
    <w:tblStylePr w:type="band1Vert">
      <w:tblPr/>
      <w:tcPr>
        <w:shd w:val="clear" w:color="auto" w:fill="E95D21" w:themeFill="accent2" w:themeFillTint="7F"/>
      </w:tcPr>
    </w:tblStylePr>
    <w:tblStylePr w:type="band1Horz">
      <w:tblPr/>
      <w:tcPr>
        <w:tcBorders>
          <w:insideH w:val="single" w:sz="6" w:space="0" w:color="E95D21" w:themeColor="accent2"/>
          <w:insideV w:val="single" w:sz="6" w:space="0" w:color="E95D21" w:themeColor="accent2"/>
        </w:tcBorders>
        <w:shd w:val="clear" w:color="auto" w:fill="E95D2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3"/>
        <w:left w:val="single" w:sz="8" w:space="0" w:color="008B8C" w:themeColor="accent3"/>
        <w:bottom w:val="single" w:sz="8" w:space="0" w:color="008B8C" w:themeColor="accent3"/>
        <w:right w:val="single" w:sz="8" w:space="0" w:color="008B8C" w:themeColor="accent3"/>
        <w:insideH w:val="single" w:sz="8" w:space="0" w:color="008B8C" w:themeColor="accent3"/>
        <w:insideV w:val="single" w:sz="8" w:space="0" w:color="008B8C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3" w:themeFillTint="3F"/>
    </w:tcPr>
    <w:tblStylePr w:type="firstRow">
      <w:rPr>
        <w:b/>
        <w:bCs/>
        <w:color w:val="22312E" w:themeColor="text1"/>
      </w:rPr>
      <w:tblPr/>
      <w:tcPr>
        <w:shd w:val="clear" w:color="auto" w:fill="FFFFFF" w:themeFill="accent3" w:themeFillTint="19"/>
      </w:tcPr>
    </w:tblStylePr>
    <w:tblStylePr w:type="lastRow">
      <w:rPr>
        <w:b/>
        <w:bCs/>
        <w:color w:val="22312E" w:themeColor="text1"/>
      </w:rPr>
      <w:tblPr/>
      <w:tcPr>
        <w:tcBorders>
          <w:top w:val="single" w:sz="12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3" w:themeFillTint="33"/>
      </w:tc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tcBorders>
          <w:insideH w:val="single" w:sz="6" w:space="0" w:color="008B8C" w:themeColor="accent3"/>
          <w:insideV w:val="single" w:sz="6" w:space="0" w:color="008B8C" w:themeColor="accent3"/>
        </w:tcBorders>
        <w:shd w:val="clear" w:color="auto" w:fill="FFFF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4"/>
        <w:left w:val="single" w:sz="8" w:space="0" w:color="008B8C" w:themeColor="accent4"/>
        <w:bottom w:val="single" w:sz="8" w:space="0" w:color="008B8C" w:themeColor="accent4"/>
        <w:right w:val="single" w:sz="8" w:space="0" w:color="008B8C" w:themeColor="accent4"/>
        <w:insideH w:val="single" w:sz="8" w:space="0" w:color="008B8C" w:themeColor="accent4"/>
        <w:insideV w:val="single" w:sz="8" w:space="0" w:color="008B8C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4" w:themeFillTint="3F"/>
    </w:tcPr>
    <w:tblStylePr w:type="firstRow">
      <w:rPr>
        <w:b/>
        <w:bCs/>
        <w:color w:val="22312E" w:themeColor="text1"/>
      </w:rPr>
      <w:tblPr/>
      <w:tcPr>
        <w:shd w:val="clear" w:color="auto" w:fill="FFFFFF" w:themeFill="accent4" w:themeFillTint="19"/>
      </w:tcPr>
    </w:tblStylePr>
    <w:tblStylePr w:type="lastRow">
      <w:rPr>
        <w:b/>
        <w:bCs/>
        <w:color w:val="22312E" w:themeColor="text1"/>
      </w:rPr>
      <w:tblPr/>
      <w:tcPr>
        <w:tcBorders>
          <w:top w:val="single" w:sz="12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4" w:themeFillTint="33"/>
      </w:tcPr>
    </w:tblStylePr>
    <w:tblStylePr w:type="band1Vert">
      <w:tblPr/>
      <w:tcPr>
        <w:shd w:val="clear" w:color="auto" w:fill="008B8C" w:themeFill="accent4" w:themeFillTint="7F"/>
      </w:tcPr>
    </w:tblStylePr>
    <w:tblStylePr w:type="band1Horz">
      <w:tblPr/>
      <w:tcPr>
        <w:tcBorders>
          <w:insideH w:val="single" w:sz="6" w:space="0" w:color="008B8C" w:themeColor="accent4"/>
          <w:insideV w:val="single" w:sz="6" w:space="0" w:color="008B8C" w:themeColor="accent4"/>
        </w:tcBorders>
        <w:shd w:val="clear" w:color="auto" w:fill="008B8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5"/>
        <w:left w:val="single" w:sz="8" w:space="0" w:color="008B8C" w:themeColor="accent5"/>
        <w:bottom w:val="single" w:sz="8" w:space="0" w:color="008B8C" w:themeColor="accent5"/>
        <w:right w:val="single" w:sz="8" w:space="0" w:color="008B8C" w:themeColor="accent5"/>
        <w:insideH w:val="single" w:sz="8" w:space="0" w:color="008B8C" w:themeColor="accent5"/>
        <w:insideV w:val="single" w:sz="8" w:space="0" w:color="008B8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3F"/>
    </w:tcPr>
    <w:tblStylePr w:type="firstRow">
      <w:rPr>
        <w:b/>
        <w:bCs/>
        <w:color w:val="22312E" w:themeColor="text1"/>
      </w:rPr>
      <w:tblPr/>
      <w:tcPr>
        <w:shd w:val="clear" w:color="auto" w:fill="FFFFFF" w:themeFill="accent5" w:themeFillTint="19"/>
      </w:tcPr>
    </w:tblStylePr>
    <w:tblStylePr w:type="lastRow">
      <w:rPr>
        <w:b/>
        <w:bCs/>
        <w:color w:val="22312E" w:themeColor="text1"/>
      </w:rPr>
      <w:tblPr/>
      <w:tcPr>
        <w:tcBorders>
          <w:top w:val="single" w:sz="12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3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tcBorders>
          <w:insideH w:val="single" w:sz="6" w:space="0" w:color="008B8C" w:themeColor="accent5"/>
          <w:insideV w:val="single" w:sz="6" w:space="0" w:color="008B8C" w:themeColor="accent5"/>
        </w:tcBorders>
        <w:shd w:val="clear" w:color="auto" w:fill="FFFF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E95D21" w:themeColor="accent6"/>
        <w:left w:val="single" w:sz="8" w:space="0" w:color="E95D21" w:themeColor="accent6"/>
        <w:bottom w:val="single" w:sz="8" w:space="0" w:color="E95D21" w:themeColor="accent6"/>
        <w:right w:val="single" w:sz="8" w:space="0" w:color="E95D21" w:themeColor="accent6"/>
        <w:insideH w:val="single" w:sz="8" w:space="0" w:color="E95D21" w:themeColor="accent6"/>
        <w:insideV w:val="single" w:sz="8" w:space="0" w:color="E95D21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6" w:themeFillTint="3F"/>
    </w:tcPr>
    <w:tblStylePr w:type="firstRow">
      <w:rPr>
        <w:b/>
        <w:bCs/>
        <w:color w:val="22312E" w:themeColor="text1"/>
      </w:rPr>
      <w:tblPr/>
      <w:tcPr>
        <w:shd w:val="clear" w:color="auto" w:fill="FFFFFF" w:themeFill="accent6" w:themeFillTint="19"/>
      </w:tcPr>
    </w:tblStylePr>
    <w:tblStylePr w:type="lastRow">
      <w:rPr>
        <w:b/>
        <w:bCs/>
        <w:color w:val="22312E" w:themeColor="text1"/>
      </w:rPr>
      <w:tblPr/>
      <w:tcPr>
        <w:tcBorders>
          <w:top w:val="single" w:sz="12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6" w:themeFillTint="33"/>
      </w:tcPr>
    </w:tblStylePr>
    <w:tblStylePr w:type="band1Vert">
      <w:tblPr/>
      <w:tcPr>
        <w:shd w:val="clear" w:color="auto" w:fill="E95D21" w:themeFill="accent6" w:themeFillTint="7F"/>
      </w:tcPr>
    </w:tblStylePr>
    <w:tblStylePr w:type="band1Horz">
      <w:tblPr/>
      <w:tcPr>
        <w:tcBorders>
          <w:insideH w:val="single" w:sz="6" w:space="0" w:color="E95D21" w:themeColor="accent6"/>
          <w:insideV w:val="single" w:sz="6" w:space="0" w:color="E95D21" w:themeColor="accent6"/>
        </w:tcBorders>
        <w:shd w:val="clear" w:color="auto" w:fill="E95D2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87A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87A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87A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87A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A938F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A938F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B8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5D2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5D2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5D2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5D2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95D2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95D21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B8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B8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008B8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008B8C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B8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5D2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5D2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5D2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5D2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95D2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95D21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787A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87A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87A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87A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87A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87A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8B8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8B8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B8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E95D2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95D2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95D2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8B8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8B8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B8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8B8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8B8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B8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8B8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8B8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B8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E95D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95D2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95D2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24" w:space="0" w:color="E95D21" w:themeColor="accent2"/>
        <w:left w:val="single" w:sz="4" w:space="0" w:color="00787A" w:themeColor="text1"/>
        <w:bottom w:val="single" w:sz="4" w:space="0" w:color="00787A" w:themeColor="text1"/>
        <w:right w:val="single" w:sz="4" w:space="0" w:color="00787A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5D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87A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87A" w:themeColor="text1" w:themeShade="99"/>
          <w:insideV w:val="nil"/>
        </w:tcBorders>
        <w:shd w:val="clear" w:color="auto" w:fill="00787A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87A" w:themeFill="text1" w:themeFillShade="BF"/>
      </w:tcPr>
    </w:tblStylePr>
    <w:tblStylePr w:type="band1Vert">
      <w:tblPr/>
      <w:tcPr>
        <w:shd w:val="clear" w:color="auto" w:fill="8A938F" w:themeFill="text1" w:themeFillTint="66"/>
      </w:tcPr>
    </w:tblStylePr>
    <w:tblStylePr w:type="band1Horz">
      <w:tblPr/>
      <w:tcPr>
        <w:shd w:val="clear" w:color="auto" w:fill="8A938F" w:themeFill="text1" w:themeFillTint="7F"/>
      </w:tcPr>
    </w:tblStylePr>
    <w:tblStylePr w:type="neCell">
      <w:rPr>
        <w:color w:val="22312E" w:themeColor="text1"/>
      </w:rPr>
    </w:tblStylePr>
    <w:tblStylePr w:type="nwCell">
      <w:rPr>
        <w:color w:val="22312E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24" w:space="0" w:color="E95D21" w:themeColor="accent2"/>
        <w:left w:val="single" w:sz="4" w:space="0" w:color="008B8C" w:themeColor="accent1"/>
        <w:bottom w:val="single" w:sz="4" w:space="0" w:color="008B8C" w:themeColor="accent1"/>
        <w:right w:val="single" w:sz="4" w:space="0" w:color="008B8C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5D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8B8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8B8C" w:themeColor="accent1" w:themeShade="99"/>
          <w:insideV w:val="nil"/>
        </w:tcBorders>
        <w:shd w:val="clear" w:color="auto" w:fill="008B8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1" w:themeFillShade="99"/>
      </w:tcPr>
    </w:tblStylePr>
    <w:tblStylePr w:type="band1Vert">
      <w:tblPr/>
      <w:tcPr>
        <w:shd w:val="clear" w:color="auto" w:fill="FFFFFF" w:themeFill="accent1" w:themeFillTint="66"/>
      </w:tcPr>
    </w:tblStylePr>
    <w:tblStylePr w:type="band1Horz">
      <w:tblPr/>
      <w:tcPr>
        <w:shd w:val="clear" w:color="auto" w:fill="FFFFFF" w:themeFill="accent1" w:themeFillTint="7F"/>
      </w:tcPr>
    </w:tblStylePr>
    <w:tblStylePr w:type="neCell">
      <w:rPr>
        <w:color w:val="22312E" w:themeColor="text1"/>
      </w:rPr>
    </w:tblStylePr>
    <w:tblStylePr w:type="nwCell">
      <w:rPr>
        <w:color w:val="22312E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24" w:space="0" w:color="E95D21" w:themeColor="accent2"/>
        <w:left w:val="single" w:sz="4" w:space="0" w:color="E95D21" w:themeColor="accent2"/>
        <w:bottom w:val="single" w:sz="4" w:space="0" w:color="E95D21" w:themeColor="accent2"/>
        <w:right w:val="single" w:sz="4" w:space="0" w:color="E95D21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5D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95D2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95D21" w:themeColor="accent2" w:themeShade="99"/>
          <w:insideV w:val="nil"/>
        </w:tcBorders>
        <w:shd w:val="clear" w:color="auto" w:fill="E95D2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2" w:themeFillShade="99"/>
      </w:tcPr>
    </w:tblStylePr>
    <w:tblStylePr w:type="band1Vert">
      <w:tblPr/>
      <w:tcPr>
        <w:shd w:val="clear" w:color="auto" w:fill="E95D21" w:themeFill="accent2" w:themeFillTint="66"/>
      </w:tcPr>
    </w:tblStylePr>
    <w:tblStylePr w:type="band1Horz">
      <w:tblPr/>
      <w:tcPr>
        <w:shd w:val="clear" w:color="auto" w:fill="E95D21" w:themeFill="accent2" w:themeFillTint="7F"/>
      </w:tcPr>
    </w:tblStylePr>
    <w:tblStylePr w:type="neCell">
      <w:rPr>
        <w:color w:val="22312E" w:themeColor="text1"/>
      </w:rPr>
    </w:tblStylePr>
    <w:tblStylePr w:type="nwCell">
      <w:rPr>
        <w:color w:val="22312E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24" w:space="0" w:color="008B8C" w:themeColor="accent4"/>
        <w:left w:val="single" w:sz="4" w:space="0" w:color="008B8C" w:themeColor="accent3"/>
        <w:bottom w:val="single" w:sz="4" w:space="0" w:color="008B8C" w:themeColor="accent3"/>
        <w:right w:val="single" w:sz="4" w:space="0" w:color="008B8C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B8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8B8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8B8C" w:themeColor="accent3" w:themeShade="99"/>
          <w:insideV w:val="nil"/>
        </w:tcBorders>
        <w:shd w:val="clear" w:color="auto" w:fill="008B8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3" w:themeFillShade="99"/>
      </w:tcPr>
    </w:tblStylePr>
    <w:tblStylePr w:type="band1Vert">
      <w:tblPr/>
      <w:tcPr>
        <w:shd w:val="clear" w:color="auto" w:fill="FFFFFF" w:themeFill="accent3" w:themeFillTint="66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24" w:space="0" w:color="008B8C" w:themeColor="accent3"/>
        <w:left w:val="single" w:sz="4" w:space="0" w:color="008B8C" w:themeColor="accent4"/>
        <w:bottom w:val="single" w:sz="4" w:space="0" w:color="008B8C" w:themeColor="accent4"/>
        <w:right w:val="single" w:sz="4" w:space="0" w:color="008B8C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B8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8B8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8B8C" w:themeColor="accent4" w:themeShade="99"/>
          <w:insideV w:val="nil"/>
        </w:tcBorders>
        <w:shd w:val="clear" w:color="auto" w:fill="008B8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4" w:themeFillShade="99"/>
      </w:tcPr>
    </w:tblStylePr>
    <w:tblStylePr w:type="band1Vert">
      <w:tblPr/>
      <w:tcPr>
        <w:shd w:val="clear" w:color="auto" w:fill="FFFFFF" w:themeFill="accent4" w:themeFillTint="66"/>
      </w:tcPr>
    </w:tblStylePr>
    <w:tblStylePr w:type="band1Horz">
      <w:tblPr/>
      <w:tcPr>
        <w:shd w:val="clear" w:color="auto" w:fill="008B8C" w:themeFill="accent4" w:themeFillTint="7F"/>
      </w:tcPr>
    </w:tblStylePr>
    <w:tblStylePr w:type="neCell">
      <w:rPr>
        <w:color w:val="22312E" w:themeColor="text1"/>
      </w:rPr>
    </w:tblStylePr>
    <w:tblStylePr w:type="nwCell">
      <w:rPr>
        <w:color w:val="22312E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24" w:space="0" w:color="E95D21" w:themeColor="accent6"/>
        <w:left w:val="single" w:sz="4" w:space="0" w:color="008B8C" w:themeColor="accent5"/>
        <w:bottom w:val="single" w:sz="4" w:space="0" w:color="008B8C" w:themeColor="accent5"/>
        <w:right w:val="single" w:sz="4" w:space="0" w:color="008B8C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5D2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8B8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8B8C" w:themeColor="accent5" w:themeShade="99"/>
          <w:insideV w:val="nil"/>
        </w:tcBorders>
        <w:shd w:val="clear" w:color="auto" w:fill="008B8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5" w:themeFillShade="99"/>
      </w:tcPr>
    </w:tblStylePr>
    <w:tblStylePr w:type="band1Vert">
      <w:tblPr/>
      <w:tcPr>
        <w:shd w:val="clear" w:color="auto" w:fill="FFFFFF" w:themeFill="accent5" w:themeFillTint="66"/>
      </w:tcPr>
    </w:tblStylePr>
    <w:tblStylePr w:type="band1Horz">
      <w:tblPr/>
      <w:tcPr>
        <w:shd w:val="clear" w:color="auto" w:fill="FFFFFF" w:themeFill="accent5" w:themeFillTint="7F"/>
      </w:tcPr>
    </w:tblStylePr>
    <w:tblStylePr w:type="neCell">
      <w:rPr>
        <w:color w:val="22312E" w:themeColor="text1"/>
      </w:rPr>
    </w:tblStylePr>
    <w:tblStylePr w:type="nwCell">
      <w:rPr>
        <w:color w:val="22312E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24" w:space="0" w:color="008B8C" w:themeColor="accent5"/>
        <w:left w:val="single" w:sz="4" w:space="0" w:color="E95D21" w:themeColor="accent6"/>
        <w:bottom w:val="single" w:sz="4" w:space="0" w:color="E95D21" w:themeColor="accent6"/>
        <w:right w:val="single" w:sz="4" w:space="0" w:color="E95D21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B8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95D2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95D21" w:themeColor="accent6" w:themeShade="99"/>
          <w:insideV w:val="nil"/>
        </w:tcBorders>
        <w:shd w:val="clear" w:color="auto" w:fill="E95D2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6" w:themeFillShade="99"/>
      </w:tcPr>
    </w:tblStylePr>
    <w:tblStylePr w:type="band1Vert">
      <w:tblPr/>
      <w:tcPr>
        <w:shd w:val="clear" w:color="auto" w:fill="E95D21" w:themeFill="accent6" w:themeFillTint="66"/>
      </w:tcPr>
    </w:tblStylePr>
    <w:tblStylePr w:type="band1Horz">
      <w:tblPr/>
      <w:tcPr>
        <w:shd w:val="clear" w:color="auto" w:fill="E95D21" w:themeFill="accent6" w:themeFillTint="7F"/>
      </w:tcPr>
    </w:tblStylePr>
    <w:tblStylePr w:type="neCell">
      <w:rPr>
        <w:color w:val="22312E" w:themeColor="text1"/>
      </w:rPr>
    </w:tblStylePr>
    <w:tblStylePr w:type="nwCell">
      <w:rPr>
        <w:color w:val="22312E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5D21" w:themeFill="accent2" w:themeFillShade="CC"/>
      </w:tcPr>
    </w:tblStylePr>
    <w:tblStylePr w:type="lastRow">
      <w:rPr>
        <w:b/>
        <w:bCs/>
        <w:color w:val="E95D21" w:themeColor="accent2" w:themeShade="CC"/>
      </w:rPr>
      <w:tblPr/>
      <w:tcPr>
        <w:tcBorders>
          <w:top w:val="single" w:sz="12" w:space="0" w:color="00787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text1" w:themeFillTint="3F"/>
      </w:tcPr>
    </w:tblStylePr>
    <w:tblStylePr w:type="band1Horz">
      <w:tblPr/>
      <w:tcPr>
        <w:shd w:val="clear" w:color="auto" w:fill="FFFFFF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5D21" w:themeFill="accent2" w:themeFillShade="CC"/>
      </w:tcPr>
    </w:tblStylePr>
    <w:tblStylePr w:type="lastRow">
      <w:rPr>
        <w:b/>
        <w:bCs/>
        <w:color w:val="E95D21" w:themeColor="accent2" w:themeShade="CC"/>
      </w:rPr>
      <w:tblPr/>
      <w:tcPr>
        <w:tcBorders>
          <w:top w:val="single" w:sz="12" w:space="0" w:color="00787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1" w:themeFillTint="3F"/>
      </w:tcPr>
    </w:tblStylePr>
    <w:tblStylePr w:type="band1Horz">
      <w:tblPr/>
      <w:tcPr>
        <w:shd w:val="clear" w:color="auto" w:fill="FFFFFF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5D21" w:themeFill="accent2" w:themeFillShade="CC"/>
      </w:tcPr>
    </w:tblStylePr>
    <w:tblStylePr w:type="lastRow">
      <w:rPr>
        <w:b/>
        <w:bCs/>
        <w:color w:val="E95D21" w:themeColor="accent2" w:themeShade="CC"/>
      </w:rPr>
      <w:tblPr/>
      <w:tcPr>
        <w:tcBorders>
          <w:top w:val="single" w:sz="12" w:space="0" w:color="00787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2" w:themeFillTint="3F"/>
      </w:tcPr>
    </w:tblStylePr>
    <w:tblStylePr w:type="band1Horz">
      <w:tblPr/>
      <w:tcPr>
        <w:shd w:val="clear" w:color="auto" w:fill="FFFFFF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B8C" w:themeFill="accent4" w:themeFillShade="CC"/>
      </w:tcPr>
    </w:tblStylePr>
    <w:tblStylePr w:type="lastRow">
      <w:rPr>
        <w:b/>
        <w:bCs/>
        <w:color w:val="008B8C" w:themeColor="accent4" w:themeShade="CC"/>
      </w:rPr>
      <w:tblPr/>
      <w:tcPr>
        <w:tcBorders>
          <w:top w:val="single" w:sz="12" w:space="0" w:color="00787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shd w:val="clear" w:color="auto" w:fill="FFFFFF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B8C" w:themeFill="accent3" w:themeFillShade="CC"/>
      </w:tcPr>
    </w:tblStylePr>
    <w:tblStylePr w:type="lastRow">
      <w:rPr>
        <w:b/>
        <w:bCs/>
        <w:color w:val="008B8C" w:themeColor="accent3" w:themeShade="CC"/>
      </w:rPr>
      <w:tblPr/>
      <w:tcPr>
        <w:tcBorders>
          <w:top w:val="single" w:sz="12" w:space="0" w:color="00787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4" w:themeFillTint="3F"/>
      </w:tcPr>
    </w:tblStylePr>
    <w:tblStylePr w:type="band1Horz">
      <w:tblPr/>
      <w:tcPr>
        <w:shd w:val="clear" w:color="auto" w:fill="FFFFFF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5D21" w:themeFill="accent6" w:themeFillShade="CC"/>
      </w:tcPr>
    </w:tblStylePr>
    <w:tblStylePr w:type="lastRow">
      <w:rPr>
        <w:b/>
        <w:bCs/>
        <w:color w:val="E95D21" w:themeColor="accent6" w:themeShade="CC"/>
      </w:rPr>
      <w:tblPr/>
      <w:tcPr>
        <w:tcBorders>
          <w:top w:val="single" w:sz="12" w:space="0" w:color="00787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B8C" w:themeFill="accent5" w:themeFillShade="CC"/>
      </w:tcPr>
    </w:tblStylePr>
    <w:tblStylePr w:type="lastRow">
      <w:rPr>
        <w:b/>
        <w:bCs/>
        <w:color w:val="008B8C" w:themeColor="accent5" w:themeShade="CC"/>
      </w:rPr>
      <w:tblPr/>
      <w:tcPr>
        <w:tcBorders>
          <w:top w:val="single" w:sz="12" w:space="0" w:color="00787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6" w:themeFillTint="3F"/>
      </w:tcPr>
    </w:tblStylePr>
    <w:tblStylePr w:type="band1Horz">
      <w:tblPr/>
      <w:tcPr>
        <w:shd w:val="clear" w:color="auto" w:fill="E95D21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text1" w:themeFillTint="33"/>
    </w:tcPr>
    <w:tblStylePr w:type="firstRow">
      <w:rPr>
        <w:b/>
        <w:bCs/>
      </w:rPr>
      <w:tblPr/>
      <w:tcPr>
        <w:shd w:val="clear" w:color="auto" w:fill="8A938F" w:themeFill="text1" w:themeFillTint="66"/>
      </w:tcPr>
    </w:tblStylePr>
    <w:tblStylePr w:type="lastRow">
      <w:rPr>
        <w:b/>
        <w:bCs/>
        <w:color w:val="22312E" w:themeColor="text1"/>
      </w:rPr>
      <w:tblPr/>
      <w:tcPr>
        <w:shd w:val="clear" w:color="auto" w:fill="8A938F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787A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787A" w:themeFill="text1" w:themeFillShade="BF"/>
      </w:tcPr>
    </w:tblStylePr>
    <w:tblStylePr w:type="band1Vert">
      <w:tblPr/>
      <w:tcPr>
        <w:shd w:val="clear" w:color="auto" w:fill="8A938F" w:themeFill="text1" w:themeFillTint="7F"/>
      </w:tcPr>
    </w:tblStylePr>
    <w:tblStylePr w:type="band1Horz">
      <w:tblPr/>
      <w:tcPr>
        <w:shd w:val="clear" w:color="auto" w:fill="8A938F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1" w:themeFillTint="33"/>
    </w:tcPr>
    <w:tblStylePr w:type="firstRow">
      <w:rPr>
        <w:b/>
        <w:bCs/>
      </w:rPr>
      <w:tblPr/>
      <w:tcPr>
        <w:shd w:val="clear" w:color="auto" w:fill="FFFFFF" w:themeFill="accent1" w:themeFillTint="66"/>
      </w:tcPr>
    </w:tblStylePr>
    <w:tblStylePr w:type="lastRow">
      <w:rPr>
        <w:b/>
        <w:bCs/>
        <w:color w:val="22312E" w:themeColor="text1"/>
      </w:rPr>
      <w:tblPr/>
      <w:tcPr>
        <w:shd w:val="clear" w:color="auto" w:fill="FFFF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8B8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8B8C" w:themeFill="accent1" w:themeFillShade="BF"/>
      </w:tcPr>
    </w:tblStylePr>
    <w:tblStylePr w:type="band1Vert">
      <w:tblPr/>
      <w:tcPr>
        <w:shd w:val="clear" w:color="auto" w:fill="FFFFFF" w:themeFill="accent1" w:themeFillTint="7F"/>
      </w:tcPr>
    </w:tblStylePr>
    <w:tblStylePr w:type="band1Horz">
      <w:tblPr/>
      <w:tcPr>
        <w:shd w:val="clear" w:color="auto" w:fill="FFFFFF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2" w:themeFillTint="33"/>
    </w:tcPr>
    <w:tblStylePr w:type="firstRow">
      <w:rPr>
        <w:b/>
        <w:bCs/>
      </w:rPr>
      <w:tblPr/>
      <w:tcPr>
        <w:shd w:val="clear" w:color="auto" w:fill="E95D21" w:themeFill="accent2" w:themeFillTint="66"/>
      </w:tcPr>
    </w:tblStylePr>
    <w:tblStylePr w:type="lastRow">
      <w:rPr>
        <w:b/>
        <w:bCs/>
        <w:color w:val="22312E" w:themeColor="text1"/>
      </w:rPr>
      <w:tblPr/>
      <w:tcPr>
        <w:shd w:val="clear" w:color="auto" w:fill="E95D2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E95D2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E95D21" w:themeFill="accent2" w:themeFillShade="BF"/>
      </w:tcPr>
    </w:tblStylePr>
    <w:tblStylePr w:type="band1Vert">
      <w:tblPr/>
      <w:tcPr>
        <w:shd w:val="clear" w:color="auto" w:fill="E95D21" w:themeFill="accent2" w:themeFillTint="7F"/>
      </w:tcPr>
    </w:tblStylePr>
    <w:tblStylePr w:type="band1Horz">
      <w:tblPr/>
      <w:tcPr>
        <w:shd w:val="clear" w:color="auto" w:fill="E95D21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3" w:themeFillTint="33"/>
    </w:tcPr>
    <w:tblStylePr w:type="firstRow">
      <w:rPr>
        <w:b/>
        <w:bCs/>
      </w:rPr>
      <w:tblPr/>
      <w:tcPr>
        <w:shd w:val="clear" w:color="auto" w:fill="FFFFFF" w:themeFill="accent3" w:themeFillTint="66"/>
      </w:tcPr>
    </w:tblStylePr>
    <w:tblStylePr w:type="lastRow">
      <w:rPr>
        <w:b/>
        <w:bCs/>
        <w:color w:val="22312E" w:themeColor="text1"/>
      </w:rPr>
      <w:tblPr/>
      <w:tcPr>
        <w:shd w:val="clear" w:color="auto" w:fill="FFFF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8B8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8B8C" w:themeFill="accent3" w:themeFillShade="BF"/>
      </w:tc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4" w:themeFillTint="33"/>
    </w:tcPr>
    <w:tblStylePr w:type="firstRow">
      <w:rPr>
        <w:b/>
        <w:bCs/>
      </w:rPr>
      <w:tblPr/>
      <w:tcPr>
        <w:shd w:val="clear" w:color="auto" w:fill="FFFFFF" w:themeFill="accent4" w:themeFillTint="66"/>
      </w:tcPr>
    </w:tblStylePr>
    <w:tblStylePr w:type="lastRow">
      <w:rPr>
        <w:b/>
        <w:bCs/>
        <w:color w:val="22312E" w:themeColor="text1"/>
      </w:rPr>
      <w:tblPr/>
      <w:tcPr>
        <w:shd w:val="clear" w:color="auto" w:fill="FFFF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8B8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8B8C" w:themeFill="accent4" w:themeFillShade="BF"/>
      </w:tcPr>
    </w:tblStylePr>
    <w:tblStylePr w:type="band1Vert">
      <w:tblPr/>
      <w:tcPr>
        <w:shd w:val="clear" w:color="auto" w:fill="008B8C" w:themeFill="accent4" w:themeFillTint="7F"/>
      </w:tcPr>
    </w:tblStylePr>
    <w:tblStylePr w:type="band1Horz">
      <w:tblPr/>
      <w:tcPr>
        <w:shd w:val="clear" w:color="auto" w:fill="008B8C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33"/>
    </w:tcPr>
    <w:tblStylePr w:type="firstRow">
      <w:rPr>
        <w:b/>
        <w:bCs/>
      </w:rPr>
      <w:tblPr/>
      <w:tcPr>
        <w:shd w:val="clear" w:color="auto" w:fill="FFFFFF" w:themeFill="accent5" w:themeFillTint="66"/>
      </w:tcPr>
    </w:tblStylePr>
    <w:tblStylePr w:type="lastRow">
      <w:rPr>
        <w:b/>
        <w:bCs/>
        <w:color w:val="22312E" w:themeColor="text1"/>
      </w:rPr>
      <w:tblPr/>
      <w:tcPr>
        <w:shd w:val="clear" w:color="auto" w:fill="FFFF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08B8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08B8C" w:themeFill="accent5" w:themeFillShade="BF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6" w:themeFillTint="33"/>
    </w:tcPr>
    <w:tblStylePr w:type="firstRow">
      <w:rPr>
        <w:b/>
        <w:bCs/>
      </w:rPr>
      <w:tblPr/>
      <w:tcPr>
        <w:shd w:val="clear" w:color="auto" w:fill="E95D21" w:themeFill="accent6" w:themeFillTint="66"/>
      </w:tcPr>
    </w:tblStylePr>
    <w:tblStylePr w:type="lastRow">
      <w:rPr>
        <w:b/>
        <w:bCs/>
        <w:color w:val="22312E" w:themeColor="text1"/>
      </w:rPr>
      <w:tblPr/>
      <w:tcPr>
        <w:shd w:val="clear" w:color="auto" w:fill="E95D2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95D2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95D21" w:themeFill="accent6" w:themeFillShade="BF"/>
      </w:tcPr>
    </w:tblStylePr>
    <w:tblStylePr w:type="band1Vert">
      <w:tblPr/>
      <w:tcPr>
        <w:shd w:val="clear" w:color="auto" w:fill="E95D21" w:themeFill="accent6" w:themeFillTint="7F"/>
      </w:tcPr>
    </w:tblStylePr>
    <w:tblStylePr w:type="band1Horz">
      <w:tblPr/>
      <w:tcPr>
        <w:shd w:val="clear" w:color="auto" w:fill="E95D21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22312E" lastClr="22312E"/>
      </a:dk1>
      <a:lt1>
        <a:sysClr val="FFFFFF" lastClr="FFFFFF"/>
      </a:lt1>
      <a:dk2>
        <a:srgbClr val="46544F"/>
      </a:dk2>
      <a:lt2>
        <a:srgbClr val="F4F1EA"/>
      </a:lt2>
      <a:accent1>
        <a:srgbClr val="008B8C"/>
      </a:accent1>
      <a:accent2>
        <a:srgbClr val="E95D21"/>
      </a:accent2>
      <a:accent3>
        <a:srgbClr val="00787A"/>
      </a:accent3>
      <a:accent4>
        <a:srgbClr val="D04D14"/>
      </a:accent4>
      <a:accent5>
        <a:srgbClr val="E3EFEE"/>
      </a:accent5>
      <a:accent6>
        <a:srgbClr val="FDEEE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